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3A5D" w14:textId="77777777" w:rsidR="00C969F4" w:rsidRPr="00C969F4" w:rsidRDefault="00C969F4" w:rsidP="00C96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69F4">
        <w:rPr>
          <w:rFonts w:ascii="Times New Roman" w:hAnsi="Times New Roman" w:cs="Times New Roman"/>
          <w:b/>
          <w:bCs/>
          <w:sz w:val="24"/>
          <w:szCs w:val="24"/>
        </w:rPr>
        <w:t>JOURNAL OF PSYCHIATRY, MENTAL HEALTH AND HUMANITIES</w:t>
      </w:r>
    </w:p>
    <w:p w14:paraId="3642FCAB" w14:textId="77777777" w:rsidR="00C969F4" w:rsidRDefault="00C969F4" w:rsidP="00C969F4">
      <w:pPr>
        <w:pStyle w:val="Ttulo2"/>
        <w:jc w:val="center"/>
      </w:pPr>
      <w:r w:rsidRPr="00C969F4">
        <w:rPr>
          <w:rFonts w:ascii="Times New Roman" w:hAnsi="Times New Roman" w:cs="Times New Roman"/>
          <w:color w:val="auto"/>
          <w:sz w:val="24"/>
          <w:szCs w:val="24"/>
        </w:rPr>
        <w:t>CHECKLIST FOR QUANTITATIVE ARTICLES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17"/>
        <w:gridCol w:w="7195"/>
        <w:gridCol w:w="606"/>
        <w:gridCol w:w="772"/>
        <w:gridCol w:w="706"/>
      </w:tblGrid>
      <w:tr w:rsidR="00C969F4" w:rsidRPr="00C969F4" w14:paraId="154F4780" w14:textId="77777777" w:rsidTr="00C969F4">
        <w:tc>
          <w:tcPr>
            <w:tcW w:w="1750" w:type="dxa"/>
            <w:shd w:val="clear" w:color="auto" w:fill="D9D9D9" w:themeFill="background1" w:themeFillShade="D9"/>
          </w:tcPr>
          <w:p w14:paraId="73F74B46" w14:textId="3AC98023" w:rsidR="00C969F4" w:rsidRPr="00C969F4" w:rsidRDefault="00C969F4" w:rsidP="00CD6C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SECTION/TOPIC</w:t>
            </w:r>
          </w:p>
        </w:tc>
        <w:tc>
          <w:tcPr>
            <w:tcW w:w="7269" w:type="dxa"/>
            <w:shd w:val="clear" w:color="auto" w:fill="D9D9D9" w:themeFill="background1" w:themeFillShade="D9"/>
          </w:tcPr>
          <w:p w14:paraId="710FC060" w14:textId="77777777" w:rsidR="00C969F4" w:rsidRPr="00C969F4" w:rsidRDefault="00C969F4" w:rsidP="00CD6C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04541E23" w14:textId="0AE73F79" w:rsidR="00C969F4" w:rsidRPr="00C969F4" w:rsidRDefault="00C969F4" w:rsidP="00CD6C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14:paraId="2A14D08D" w14:textId="1BE96878" w:rsidR="00C969F4" w:rsidRPr="00C969F4" w:rsidRDefault="00C969F4" w:rsidP="00CD6C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C96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B916EA9" w14:textId="414C2644" w:rsidR="00C969F4" w:rsidRPr="00C969F4" w:rsidRDefault="00C969F4" w:rsidP="00CD6C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C96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</w:tr>
      <w:tr w:rsidR="00C969F4" w:rsidRPr="00C969F4" w14:paraId="154230AA" w14:textId="77777777" w:rsidTr="00C969F4">
        <w:tc>
          <w:tcPr>
            <w:tcW w:w="1750" w:type="dxa"/>
            <w:vMerge w:val="restart"/>
            <w:shd w:val="clear" w:color="auto" w:fill="F2DBDB" w:themeFill="accent2" w:themeFillTint="33"/>
          </w:tcPr>
          <w:p w14:paraId="1D76C7F4" w14:textId="329167CE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ABSTRACT</w:t>
            </w:r>
          </w:p>
        </w:tc>
        <w:tc>
          <w:tcPr>
            <w:tcW w:w="7269" w:type="dxa"/>
            <w:shd w:val="clear" w:color="auto" w:fill="F2DBDB" w:themeFill="accent2" w:themeFillTint="33"/>
          </w:tcPr>
          <w:p w14:paraId="70E195EF" w14:textId="759C8D88" w:rsidR="00C969F4" w:rsidRPr="00C969F4" w:rsidRDefault="00C969F4" w:rsidP="00C96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1. Did it present the topic, general objective, method, main results, and conclusion?</w:t>
            </w:r>
          </w:p>
        </w:tc>
        <w:tc>
          <w:tcPr>
            <w:tcW w:w="596" w:type="dxa"/>
            <w:shd w:val="clear" w:color="auto" w:fill="F2DBDB" w:themeFill="accent2" w:themeFillTint="33"/>
          </w:tcPr>
          <w:p w14:paraId="1941D7CE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2DBDB" w:themeFill="accent2" w:themeFillTint="33"/>
          </w:tcPr>
          <w:p w14:paraId="0E00B58F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14:paraId="4C41D982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9F4" w:rsidRPr="00C969F4" w14:paraId="376E0180" w14:textId="77777777" w:rsidTr="00C969F4">
        <w:tc>
          <w:tcPr>
            <w:tcW w:w="1750" w:type="dxa"/>
            <w:vMerge/>
            <w:shd w:val="clear" w:color="auto" w:fill="F2DBDB" w:themeFill="accent2" w:themeFillTint="33"/>
          </w:tcPr>
          <w:p w14:paraId="27519478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69" w:type="dxa"/>
            <w:shd w:val="clear" w:color="auto" w:fill="F2DBDB" w:themeFill="accent2" w:themeFillTint="33"/>
          </w:tcPr>
          <w:p w14:paraId="7FB98799" w14:textId="0988C62E" w:rsidR="00C969F4" w:rsidRPr="00C969F4" w:rsidRDefault="00C969F4" w:rsidP="00C96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 xml:space="preserve">2. Did it include up to 150 words and 5 keywords listed in </w:t>
            </w:r>
            <w:proofErr w:type="spellStart"/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DeCS</w:t>
            </w:r>
            <w:proofErr w:type="spellEnd"/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596" w:type="dxa"/>
            <w:shd w:val="clear" w:color="auto" w:fill="F2DBDB" w:themeFill="accent2" w:themeFillTint="33"/>
          </w:tcPr>
          <w:p w14:paraId="0B93E7C7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2DBDB" w:themeFill="accent2" w:themeFillTint="33"/>
          </w:tcPr>
          <w:p w14:paraId="442F860C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14:paraId="6E366282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9F4" w:rsidRPr="00C969F4" w14:paraId="35F919D0" w14:textId="77777777" w:rsidTr="00C969F4">
        <w:tc>
          <w:tcPr>
            <w:tcW w:w="1750" w:type="dxa"/>
            <w:vMerge/>
            <w:shd w:val="clear" w:color="auto" w:fill="F2DBDB" w:themeFill="accent2" w:themeFillTint="33"/>
          </w:tcPr>
          <w:p w14:paraId="123C511D" w14:textId="77777777" w:rsidR="00C969F4" w:rsidRPr="00C969F4" w:rsidRDefault="00C969F4" w:rsidP="00CD6C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69" w:type="dxa"/>
            <w:shd w:val="clear" w:color="auto" w:fill="F2DBDB" w:themeFill="accent2" w:themeFillTint="33"/>
          </w:tcPr>
          <w:p w14:paraId="2F006F32" w14:textId="77777777" w:rsidR="00C969F4" w:rsidRPr="00C969F4" w:rsidRDefault="00C969F4" w:rsidP="00CD6C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 Apresentou o resumo em inglês e português?</w:t>
            </w:r>
          </w:p>
        </w:tc>
        <w:tc>
          <w:tcPr>
            <w:tcW w:w="596" w:type="dxa"/>
            <w:shd w:val="clear" w:color="auto" w:fill="F2DBDB" w:themeFill="accent2" w:themeFillTint="33"/>
          </w:tcPr>
          <w:p w14:paraId="3EB6AAB4" w14:textId="77777777" w:rsidR="00C969F4" w:rsidRPr="00C969F4" w:rsidRDefault="00C969F4" w:rsidP="00CD6C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772" w:type="dxa"/>
            <w:shd w:val="clear" w:color="auto" w:fill="F2DBDB" w:themeFill="accent2" w:themeFillTint="33"/>
          </w:tcPr>
          <w:p w14:paraId="00BF978E" w14:textId="77777777" w:rsidR="00C969F4" w:rsidRPr="00C969F4" w:rsidRDefault="00C969F4" w:rsidP="00CD6C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14:paraId="5125E618" w14:textId="77777777" w:rsidR="00C969F4" w:rsidRPr="00C969F4" w:rsidRDefault="00C969F4" w:rsidP="00CD6C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C969F4" w:rsidRPr="00C969F4" w14:paraId="27DF0ABB" w14:textId="77777777" w:rsidTr="00C969F4">
        <w:tc>
          <w:tcPr>
            <w:tcW w:w="1750" w:type="dxa"/>
            <w:vMerge w:val="restart"/>
            <w:shd w:val="clear" w:color="auto" w:fill="EAF1DD" w:themeFill="accent3" w:themeFillTint="33"/>
          </w:tcPr>
          <w:p w14:paraId="305FFF81" w14:textId="753E0A84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INTRODU</w:t>
            </w:r>
            <w:r w:rsidRPr="00C96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CTION</w:t>
            </w:r>
          </w:p>
        </w:tc>
        <w:tc>
          <w:tcPr>
            <w:tcW w:w="7269" w:type="dxa"/>
            <w:shd w:val="clear" w:color="auto" w:fill="EAF1DD" w:themeFill="accent3" w:themeFillTint="33"/>
          </w:tcPr>
          <w:p w14:paraId="6DD9C184" w14:textId="2B625623" w:rsidR="00C969F4" w:rsidRPr="00C969F4" w:rsidRDefault="00C969F4" w:rsidP="00C969F4">
            <w:pPr>
              <w:tabs>
                <w:tab w:val="left" w:pos="4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. Did it present the research problem based on literature from the last 5 years and supported by systematic reviews?</w:t>
            </w:r>
          </w:p>
        </w:tc>
        <w:tc>
          <w:tcPr>
            <w:tcW w:w="596" w:type="dxa"/>
            <w:shd w:val="clear" w:color="auto" w:fill="EAF1DD" w:themeFill="accent3" w:themeFillTint="33"/>
          </w:tcPr>
          <w:p w14:paraId="55E1D3FF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EAF1DD" w:themeFill="accent3" w:themeFillTint="33"/>
          </w:tcPr>
          <w:p w14:paraId="538EBEF8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14:paraId="26410810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9F4" w:rsidRPr="00C969F4" w14:paraId="55DE8F96" w14:textId="77777777" w:rsidTr="00C969F4">
        <w:tc>
          <w:tcPr>
            <w:tcW w:w="1750" w:type="dxa"/>
            <w:vMerge/>
            <w:shd w:val="clear" w:color="auto" w:fill="EAF1DD" w:themeFill="accent3" w:themeFillTint="33"/>
          </w:tcPr>
          <w:p w14:paraId="32AB7543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69" w:type="dxa"/>
            <w:shd w:val="clear" w:color="auto" w:fill="EAF1DD" w:themeFill="accent3" w:themeFillTint="33"/>
          </w:tcPr>
          <w:p w14:paraId="76BE5032" w14:textId="3C2A4432" w:rsidR="00C969F4" w:rsidRPr="00C969F4" w:rsidRDefault="00C969F4" w:rsidP="00C96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2. Did it present the justification of the study, highlighting its innovative contribution to the field?</w:t>
            </w:r>
          </w:p>
        </w:tc>
        <w:tc>
          <w:tcPr>
            <w:tcW w:w="596" w:type="dxa"/>
            <w:shd w:val="clear" w:color="auto" w:fill="EAF1DD" w:themeFill="accent3" w:themeFillTint="33"/>
          </w:tcPr>
          <w:p w14:paraId="7E178B97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EAF1DD" w:themeFill="accent3" w:themeFillTint="33"/>
          </w:tcPr>
          <w:p w14:paraId="685322C1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14:paraId="58692C8A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9F4" w:rsidRPr="00C969F4" w14:paraId="5BB59380" w14:textId="77777777" w:rsidTr="00C969F4">
        <w:tc>
          <w:tcPr>
            <w:tcW w:w="1750" w:type="dxa"/>
            <w:vMerge/>
            <w:shd w:val="clear" w:color="auto" w:fill="EAF1DD" w:themeFill="accent3" w:themeFillTint="33"/>
          </w:tcPr>
          <w:p w14:paraId="56374515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69" w:type="dxa"/>
            <w:shd w:val="clear" w:color="auto" w:fill="EAF1DD" w:themeFill="accent3" w:themeFillTint="33"/>
          </w:tcPr>
          <w:p w14:paraId="21621D6F" w14:textId="2146922C" w:rsidR="00C969F4" w:rsidRPr="00C969F4" w:rsidRDefault="00C969F4" w:rsidP="00C96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3. Were the objectives clearly stated at the end of the introduction?</w:t>
            </w:r>
          </w:p>
        </w:tc>
        <w:tc>
          <w:tcPr>
            <w:tcW w:w="596" w:type="dxa"/>
            <w:shd w:val="clear" w:color="auto" w:fill="EAF1DD" w:themeFill="accent3" w:themeFillTint="33"/>
          </w:tcPr>
          <w:p w14:paraId="4C0FE6E4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EAF1DD" w:themeFill="accent3" w:themeFillTint="33"/>
          </w:tcPr>
          <w:p w14:paraId="1919A22E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14:paraId="076F8107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9F4" w:rsidRPr="00C969F4" w14:paraId="1EB78403" w14:textId="77777777" w:rsidTr="00C969F4">
        <w:tc>
          <w:tcPr>
            <w:tcW w:w="1750" w:type="dxa"/>
            <w:vMerge w:val="restart"/>
            <w:shd w:val="clear" w:color="auto" w:fill="F2DBDB" w:themeFill="accent2" w:themeFillTint="33"/>
          </w:tcPr>
          <w:p w14:paraId="17CDE8E2" w14:textId="77777777" w:rsidR="00C969F4" w:rsidRPr="00C969F4" w:rsidRDefault="00C969F4" w:rsidP="00C969F4">
            <w:pPr>
              <w:pStyle w:val="Ttulo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METHOD</w:t>
            </w:r>
          </w:p>
          <w:p w14:paraId="5FE88AE9" w14:textId="70A57D89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69" w:type="dxa"/>
            <w:shd w:val="clear" w:color="auto" w:fill="F2DBDB" w:themeFill="accent2" w:themeFillTint="33"/>
          </w:tcPr>
          <w:p w14:paraId="7725FEAF" w14:textId="0E26A20F" w:rsidR="00C969F4" w:rsidRPr="00C969F4" w:rsidRDefault="00C969F4" w:rsidP="00C96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1. Did it present the study design/classification of the research?</w:t>
            </w:r>
          </w:p>
        </w:tc>
        <w:tc>
          <w:tcPr>
            <w:tcW w:w="596" w:type="dxa"/>
            <w:shd w:val="clear" w:color="auto" w:fill="F2DBDB" w:themeFill="accent2" w:themeFillTint="33"/>
          </w:tcPr>
          <w:p w14:paraId="07A86AF3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2DBDB" w:themeFill="accent2" w:themeFillTint="33"/>
          </w:tcPr>
          <w:p w14:paraId="631BAAFE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14:paraId="377BAD63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9F4" w:rsidRPr="00C969F4" w14:paraId="17186DA4" w14:textId="77777777" w:rsidTr="00C969F4">
        <w:tc>
          <w:tcPr>
            <w:tcW w:w="1750" w:type="dxa"/>
            <w:vMerge/>
            <w:shd w:val="clear" w:color="auto" w:fill="F2DBDB" w:themeFill="accent2" w:themeFillTint="33"/>
          </w:tcPr>
          <w:p w14:paraId="015020CA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69" w:type="dxa"/>
            <w:shd w:val="clear" w:color="auto" w:fill="F2DBDB" w:themeFill="accent2" w:themeFillTint="33"/>
          </w:tcPr>
          <w:p w14:paraId="7A06939C" w14:textId="287F0601" w:rsidR="00C969F4" w:rsidRPr="00C969F4" w:rsidRDefault="00C969F4" w:rsidP="00C96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2. Were the study variables identified and classified?</w:t>
            </w:r>
          </w:p>
        </w:tc>
        <w:tc>
          <w:tcPr>
            <w:tcW w:w="596" w:type="dxa"/>
            <w:shd w:val="clear" w:color="auto" w:fill="F2DBDB" w:themeFill="accent2" w:themeFillTint="33"/>
          </w:tcPr>
          <w:p w14:paraId="6959CAA5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2DBDB" w:themeFill="accent2" w:themeFillTint="33"/>
          </w:tcPr>
          <w:p w14:paraId="34C014CD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14:paraId="47EAD5C9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9F4" w:rsidRPr="00C969F4" w14:paraId="265B2FCE" w14:textId="77777777" w:rsidTr="00C969F4">
        <w:tc>
          <w:tcPr>
            <w:tcW w:w="1750" w:type="dxa"/>
            <w:vMerge/>
            <w:shd w:val="clear" w:color="auto" w:fill="F2DBDB" w:themeFill="accent2" w:themeFillTint="33"/>
          </w:tcPr>
          <w:p w14:paraId="1F32FC74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69" w:type="dxa"/>
            <w:shd w:val="clear" w:color="auto" w:fill="F2DBDB" w:themeFill="accent2" w:themeFillTint="33"/>
          </w:tcPr>
          <w:p w14:paraId="020BB9BF" w14:textId="6573C68D" w:rsidR="00C969F4" w:rsidRPr="00C969F4" w:rsidRDefault="00C969F4" w:rsidP="00C96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3. Were the participants clearly described with justified inclusion and exclusion criteria?</w:t>
            </w:r>
          </w:p>
        </w:tc>
        <w:tc>
          <w:tcPr>
            <w:tcW w:w="596" w:type="dxa"/>
            <w:shd w:val="clear" w:color="auto" w:fill="F2DBDB" w:themeFill="accent2" w:themeFillTint="33"/>
          </w:tcPr>
          <w:p w14:paraId="16E1926E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2DBDB" w:themeFill="accent2" w:themeFillTint="33"/>
          </w:tcPr>
          <w:p w14:paraId="66BB48B9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14:paraId="39E1CBFB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9F4" w:rsidRPr="00C969F4" w14:paraId="664A4BE6" w14:textId="77777777" w:rsidTr="00C969F4">
        <w:tc>
          <w:tcPr>
            <w:tcW w:w="1750" w:type="dxa"/>
            <w:vMerge/>
            <w:shd w:val="clear" w:color="auto" w:fill="F2DBDB" w:themeFill="accent2" w:themeFillTint="33"/>
          </w:tcPr>
          <w:p w14:paraId="1345C097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69" w:type="dxa"/>
            <w:shd w:val="clear" w:color="auto" w:fill="F2DBDB" w:themeFill="accent2" w:themeFillTint="33"/>
          </w:tcPr>
          <w:p w14:paraId="75FA10A8" w14:textId="5DBAD11A" w:rsidR="00C969F4" w:rsidRPr="00C969F4" w:rsidRDefault="00C969F4" w:rsidP="00C96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4. Did it specify the type of sampling? Examples: random, convenience, etc.</w:t>
            </w:r>
          </w:p>
        </w:tc>
        <w:tc>
          <w:tcPr>
            <w:tcW w:w="596" w:type="dxa"/>
            <w:shd w:val="clear" w:color="auto" w:fill="F2DBDB" w:themeFill="accent2" w:themeFillTint="33"/>
          </w:tcPr>
          <w:p w14:paraId="155DF8E4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2DBDB" w:themeFill="accent2" w:themeFillTint="33"/>
          </w:tcPr>
          <w:p w14:paraId="5122000B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14:paraId="20688F33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9F4" w:rsidRPr="00C969F4" w14:paraId="0E832D33" w14:textId="77777777" w:rsidTr="00C969F4">
        <w:tc>
          <w:tcPr>
            <w:tcW w:w="1750" w:type="dxa"/>
            <w:vMerge/>
            <w:shd w:val="clear" w:color="auto" w:fill="F2DBDB" w:themeFill="accent2" w:themeFillTint="33"/>
          </w:tcPr>
          <w:p w14:paraId="4B4EB57C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69" w:type="dxa"/>
            <w:shd w:val="clear" w:color="auto" w:fill="F2DBDB" w:themeFill="accent2" w:themeFillTint="33"/>
          </w:tcPr>
          <w:p w14:paraId="25952459" w14:textId="6295DAC1" w:rsidR="00C969F4" w:rsidRPr="00C969F4" w:rsidRDefault="00C969F4" w:rsidP="00C96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5. Did it present a sample size calculation or another justification for the sample size?</w:t>
            </w:r>
          </w:p>
        </w:tc>
        <w:tc>
          <w:tcPr>
            <w:tcW w:w="596" w:type="dxa"/>
            <w:shd w:val="clear" w:color="auto" w:fill="F2DBDB" w:themeFill="accent2" w:themeFillTint="33"/>
          </w:tcPr>
          <w:p w14:paraId="65A03D0D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2DBDB" w:themeFill="accent2" w:themeFillTint="33"/>
          </w:tcPr>
          <w:p w14:paraId="4F5309F1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14:paraId="3FB143CF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9F4" w:rsidRPr="00C969F4" w14:paraId="022CDD00" w14:textId="77777777" w:rsidTr="00C969F4">
        <w:tc>
          <w:tcPr>
            <w:tcW w:w="1750" w:type="dxa"/>
            <w:vMerge/>
            <w:shd w:val="clear" w:color="auto" w:fill="F2DBDB" w:themeFill="accent2" w:themeFillTint="33"/>
          </w:tcPr>
          <w:p w14:paraId="5969BE90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69" w:type="dxa"/>
            <w:shd w:val="clear" w:color="auto" w:fill="F2DBDB" w:themeFill="accent2" w:themeFillTint="33"/>
          </w:tcPr>
          <w:p w14:paraId="48C08DA0" w14:textId="5F667895" w:rsidR="00C969F4" w:rsidRPr="00C969F4" w:rsidRDefault="00C969F4" w:rsidP="00C96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6. Were the instruments/questionnaires, scales, equipment, and other measures used in the study described in detail? If psychometric instruments were used, did it describe authorship, number of items, factors, and psychometric properties?</w:t>
            </w:r>
          </w:p>
        </w:tc>
        <w:tc>
          <w:tcPr>
            <w:tcW w:w="596" w:type="dxa"/>
            <w:shd w:val="clear" w:color="auto" w:fill="F2DBDB" w:themeFill="accent2" w:themeFillTint="33"/>
          </w:tcPr>
          <w:p w14:paraId="1E0621DF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2DBDB" w:themeFill="accent2" w:themeFillTint="33"/>
          </w:tcPr>
          <w:p w14:paraId="6C4E2D51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14:paraId="0E2D7D4E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9F4" w:rsidRPr="00C969F4" w14:paraId="3EB2582C" w14:textId="77777777" w:rsidTr="00C969F4">
        <w:tc>
          <w:tcPr>
            <w:tcW w:w="1750" w:type="dxa"/>
            <w:vMerge/>
            <w:shd w:val="clear" w:color="auto" w:fill="F2DBDB" w:themeFill="accent2" w:themeFillTint="33"/>
          </w:tcPr>
          <w:p w14:paraId="0E26FD4E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69" w:type="dxa"/>
            <w:shd w:val="clear" w:color="auto" w:fill="F2DBDB" w:themeFill="accent2" w:themeFillTint="33"/>
          </w:tcPr>
          <w:p w14:paraId="08D04493" w14:textId="4876ACF4" w:rsidR="00C969F4" w:rsidRPr="00C969F4" w:rsidRDefault="00C969F4" w:rsidP="00C96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7. Did it provide justification for choosing the scales/instruments/questionnaires used?</w:t>
            </w:r>
          </w:p>
        </w:tc>
        <w:tc>
          <w:tcPr>
            <w:tcW w:w="596" w:type="dxa"/>
            <w:shd w:val="clear" w:color="auto" w:fill="F2DBDB" w:themeFill="accent2" w:themeFillTint="33"/>
          </w:tcPr>
          <w:p w14:paraId="38E37E77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2DBDB" w:themeFill="accent2" w:themeFillTint="33"/>
          </w:tcPr>
          <w:p w14:paraId="0A776484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14:paraId="2157C1CB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9F4" w:rsidRPr="00C969F4" w14:paraId="2702336D" w14:textId="77777777" w:rsidTr="00C969F4">
        <w:tc>
          <w:tcPr>
            <w:tcW w:w="1750" w:type="dxa"/>
            <w:vMerge/>
            <w:shd w:val="clear" w:color="auto" w:fill="F2DBDB" w:themeFill="accent2" w:themeFillTint="33"/>
          </w:tcPr>
          <w:p w14:paraId="5AED5824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69" w:type="dxa"/>
            <w:shd w:val="clear" w:color="auto" w:fill="F2DBDB" w:themeFill="accent2" w:themeFillTint="33"/>
          </w:tcPr>
          <w:p w14:paraId="5E5B33D8" w14:textId="2573EB54" w:rsidR="00C969F4" w:rsidRPr="00C969F4" w:rsidRDefault="00C969F4" w:rsidP="00C96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8. Were the analysis procedures described, including statistical assumptions and tests/analyses used, supported by references?</w:t>
            </w:r>
          </w:p>
        </w:tc>
        <w:tc>
          <w:tcPr>
            <w:tcW w:w="596" w:type="dxa"/>
            <w:shd w:val="clear" w:color="auto" w:fill="F2DBDB" w:themeFill="accent2" w:themeFillTint="33"/>
          </w:tcPr>
          <w:p w14:paraId="6BE0CC58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2DBDB" w:themeFill="accent2" w:themeFillTint="33"/>
          </w:tcPr>
          <w:p w14:paraId="2A0C34DF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14:paraId="31550DE1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9F4" w:rsidRPr="00C969F4" w14:paraId="767CA0F8" w14:textId="77777777" w:rsidTr="00C969F4">
        <w:tc>
          <w:tcPr>
            <w:tcW w:w="1750" w:type="dxa"/>
            <w:vMerge/>
            <w:shd w:val="clear" w:color="auto" w:fill="F2DBDB" w:themeFill="accent2" w:themeFillTint="33"/>
          </w:tcPr>
          <w:p w14:paraId="1A7BA967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69" w:type="dxa"/>
            <w:shd w:val="clear" w:color="auto" w:fill="F2DBDB" w:themeFill="accent2" w:themeFillTint="33"/>
          </w:tcPr>
          <w:p w14:paraId="151E8EDD" w14:textId="0605A696" w:rsidR="00C969F4" w:rsidRPr="00C969F4" w:rsidRDefault="00C969F4" w:rsidP="00C96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9. Were the data collection procedures and ethical procedures described in detail, including information about approval by a research ethics committee?</w:t>
            </w:r>
          </w:p>
        </w:tc>
        <w:tc>
          <w:tcPr>
            <w:tcW w:w="596" w:type="dxa"/>
            <w:shd w:val="clear" w:color="auto" w:fill="F2DBDB" w:themeFill="accent2" w:themeFillTint="33"/>
          </w:tcPr>
          <w:p w14:paraId="505B81D6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2DBDB" w:themeFill="accent2" w:themeFillTint="33"/>
          </w:tcPr>
          <w:p w14:paraId="6190C881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14:paraId="0A68EDEF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9F4" w:rsidRPr="00C969F4" w14:paraId="286793B4" w14:textId="77777777" w:rsidTr="00C969F4">
        <w:tc>
          <w:tcPr>
            <w:tcW w:w="1750" w:type="dxa"/>
            <w:shd w:val="clear" w:color="auto" w:fill="FDE9D9" w:themeFill="accent6" w:themeFillTint="33"/>
          </w:tcPr>
          <w:p w14:paraId="26383E4F" w14:textId="21B58500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</w:t>
            </w:r>
            <w:r w:rsidRPr="00C96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269" w:type="dxa"/>
            <w:shd w:val="clear" w:color="auto" w:fill="FDE9D9" w:themeFill="accent6" w:themeFillTint="33"/>
          </w:tcPr>
          <w:p w14:paraId="56BB2C0C" w14:textId="7F3B9F40" w:rsidR="00C969F4" w:rsidRPr="00C969F4" w:rsidRDefault="00C969F4" w:rsidP="00C96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1. Do the results respond to the proposed objectives?</w:t>
            </w:r>
          </w:p>
        </w:tc>
        <w:tc>
          <w:tcPr>
            <w:tcW w:w="596" w:type="dxa"/>
            <w:shd w:val="clear" w:color="auto" w:fill="FDE9D9" w:themeFill="accent6" w:themeFillTint="33"/>
          </w:tcPr>
          <w:p w14:paraId="6595AFE9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DE9D9" w:themeFill="accent6" w:themeFillTint="33"/>
          </w:tcPr>
          <w:p w14:paraId="3A8A5889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14:paraId="68733FE8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9F4" w:rsidRPr="00C969F4" w14:paraId="3C0CFA94" w14:textId="77777777" w:rsidTr="00C969F4">
        <w:tc>
          <w:tcPr>
            <w:tcW w:w="1750" w:type="dxa"/>
            <w:shd w:val="clear" w:color="auto" w:fill="FDE9D9" w:themeFill="accent6" w:themeFillTint="33"/>
          </w:tcPr>
          <w:p w14:paraId="289A33DD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69" w:type="dxa"/>
            <w:shd w:val="clear" w:color="auto" w:fill="FDE9D9" w:themeFill="accent6" w:themeFillTint="33"/>
          </w:tcPr>
          <w:p w14:paraId="3EC46619" w14:textId="58827F5E" w:rsidR="00C969F4" w:rsidRPr="00C969F4" w:rsidRDefault="00C969F4" w:rsidP="00C96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2. Are tables, charts, and figures presented in sufficient quantity and clear format, according to the journal’s guidelines?</w:t>
            </w:r>
          </w:p>
        </w:tc>
        <w:tc>
          <w:tcPr>
            <w:tcW w:w="596" w:type="dxa"/>
            <w:shd w:val="clear" w:color="auto" w:fill="FDE9D9" w:themeFill="accent6" w:themeFillTint="33"/>
          </w:tcPr>
          <w:p w14:paraId="0F8DAB7F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DE9D9" w:themeFill="accent6" w:themeFillTint="33"/>
          </w:tcPr>
          <w:p w14:paraId="48F8D584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14:paraId="0D241381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9F4" w:rsidRPr="00C969F4" w14:paraId="327582D8" w14:textId="77777777" w:rsidTr="00C969F4">
        <w:tc>
          <w:tcPr>
            <w:tcW w:w="1750" w:type="dxa"/>
            <w:shd w:val="clear" w:color="auto" w:fill="FDE9D9" w:themeFill="accent6" w:themeFillTint="33"/>
          </w:tcPr>
          <w:p w14:paraId="58F5DAE1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69" w:type="dxa"/>
            <w:shd w:val="clear" w:color="auto" w:fill="FDE9D9" w:themeFill="accent6" w:themeFillTint="33"/>
          </w:tcPr>
          <w:p w14:paraId="6ADABEC8" w14:textId="09F36DFE" w:rsidR="00C969F4" w:rsidRPr="00C969F4" w:rsidRDefault="00C969F4" w:rsidP="00C96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3. Are the titles of tables, charts, and figures self-explanatory?</w:t>
            </w:r>
          </w:p>
        </w:tc>
        <w:tc>
          <w:tcPr>
            <w:tcW w:w="596" w:type="dxa"/>
            <w:shd w:val="clear" w:color="auto" w:fill="FDE9D9" w:themeFill="accent6" w:themeFillTint="33"/>
          </w:tcPr>
          <w:p w14:paraId="64D5DEB6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DE9D9" w:themeFill="accent6" w:themeFillTint="33"/>
          </w:tcPr>
          <w:p w14:paraId="7BCDE739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14:paraId="252C6042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9F4" w:rsidRPr="00C969F4" w14:paraId="1DF2E9ED" w14:textId="77777777" w:rsidTr="00C969F4">
        <w:tc>
          <w:tcPr>
            <w:tcW w:w="1750" w:type="dxa"/>
            <w:shd w:val="clear" w:color="auto" w:fill="FDE9D9" w:themeFill="accent6" w:themeFillTint="33"/>
          </w:tcPr>
          <w:p w14:paraId="61295B27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69" w:type="dxa"/>
            <w:shd w:val="clear" w:color="auto" w:fill="FDE9D9" w:themeFill="accent6" w:themeFillTint="33"/>
          </w:tcPr>
          <w:p w14:paraId="0A9ADA56" w14:textId="5FFAE55C" w:rsidR="00C969F4" w:rsidRPr="00C969F4" w:rsidRDefault="00C969F4" w:rsidP="00C96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4. Does each table or figure include one or more paragraphs highlighting the main findings, without repeating its content?</w:t>
            </w:r>
          </w:p>
        </w:tc>
        <w:tc>
          <w:tcPr>
            <w:tcW w:w="596" w:type="dxa"/>
            <w:shd w:val="clear" w:color="auto" w:fill="FDE9D9" w:themeFill="accent6" w:themeFillTint="33"/>
          </w:tcPr>
          <w:p w14:paraId="71B6CFAF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DE9D9" w:themeFill="accent6" w:themeFillTint="33"/>
          </w:tcPr>
          <w:p w14:paraId="0D4A607E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14:paraId="7964753F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9F4" w:rsidRPr="00C969F4" w14:paraId="4029118B" w14:textId="77777777" w:rsidTr="00C969F4">
        <w:tc>
          <w:tcPr>
            <w:tcW w:w="1750" w:type="dxa"/>
            <w:shd w:val="clear" w:color="auto" w:fill="F2DBDB" w:themeFill="accent2" w:themeFillTint="33"/>
          </w:tcPr>
          <w:p w14:paraId="0B04DC47" w14:textId="34AFF5A9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DISCUS</w:t>
            </w:r>
            <w:r w:rsidRPr="00C96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SION</w:t>
            </w:r>
          </w:p>
        </w:tc>
        <w:tc>
          <w:tcPr>
            <w:tcW w:w="7269" w:type="dxa"/>
            <w:shd w:val="clear" w:color="auto" w:fill="F2DBDB" w:themeFill="accent2" w:themeFillTint="33"/>
          </w:tcPr>
          <w:p w14:paraId="54834597" w14:textId="686DE30D" w:rsidR="00C969F4" w:rsidRPr="00C969F4" w:rsidRDefault="00C969F4" w:rsidP="00C96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 xml:space="preserve">1. Did it present a discussion of the main results in relation to </w:t>
            </w:r>
            <w:proofErr w:type="gramStart"/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the literature</w:t>
            </w:r>
            <w:proofErr w:type="gramEnd"/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, enabling interpretation of the findings?</w:t>
            </w:r>
          </w:p>
        </w:tc>
        <w:tc>
          <w:tcPr>
            <w:tcW w:w="596" w:type="dxa"/>
            <w:shd w:val="clear" w:color="auto" w:fill="F2DBDB" w:themeFill="accent2" w:themeFillTint="33"/>
          </w:tcPr>
          <w:p w14:paraId="4B119BBB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2DBDB" w:themeFill="accent2" w:themeFillTint="33"/>
          </w:tcPr>
          <w:p w14:paraId="7D9021A8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14:paraId="1D682A3C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9F4" w:rsidRPr="00C969F4" w14:paraId="5C09E4EA" w14:textId="77777777" w:rsidTr="00C969F4">
        <w:tc>
          <w:tcPr>
            <w:tcW w:w="1750" w:type="dxa"/>
            <w:shd w:val="clear" w:color="auto" w:fill="F2DBDB" w:themeFill="accent2" w:themeFillTint="33"/>
          </w:tcPr>
          <w:p w14:paraId="0292E1DC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69" w:type="dxa"/>
            <w:shd w:val="clear" w:color="auto" w:fill="F2DBDB" w:themeFill="accent2" w:themeFillTint="33"/>
          </w:tcPr>
          <w:p w14:paraId="57EF58A9" w14:textId="20D91842" w:rsidR="00C969F4" w:rsidRPr="00C969F4" w:rsidRDefault="00C969F4" w:rsidP="00C96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2. Were the references relevant, comprehensive, coherent (including systematic reviews), and current (published within the last 5 years)?</w:t>
            </w:r>
          </w:p>
        </w:tc>
        <w:tc>
          <w:tcPr>
            <w:tcW w:w="596" w:type="dxa"/>
            <w:shd w:val="clear" w:color="auto" w:fill="F2DBDB" w:themeFill="accent2" w:themeFillTint="33"/>
          </w:tcPr>
          <w:p w14:paraId="14293DE4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2DBDB" w:themeFill="accent2" w:themeFillTint="33"/>
          </w:tcPr>
          <w:p w14:paraId="0D380CED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14:paraId="3A54A34F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9F4" w:rsidRPr="00C969F4" w14:paraId="62377BE6" w14:textId="77777777" w:rsidTr="00C969F4">
        <w:tc>
          <w:tcPr>
            <w:tcW w:w="1750" w:type="dxa"/>
            <w:shd w:val="clear" w:color="auto" w:fill="F2DBDB" w:themeFill="accent2" w:themeFillTint="33"/>
          </w:tcPr>
          <w:p w14:paraId="029FCF56" w14:textId="77777777" w:rsidR="00C969F4" w:rsidRPr="00C969F4" w:rsidRDefault="00C969F4" w:rsidP="00C969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69" w:type="dxa"/>
            <w:shd w:val="clear" w:color="auto" w:fill="F2DBDB" w:themeFill="accent2" w:themeFillTint="33"/>
          </w:tcPr>
          <w:p w14:paraId="47E1C00D" w14:textId="48AC0700" w:rsidR="00C969F4" w:rsidRPr="00C969F4" w:rsidRDefault="00C969F4" w:rsidP="00C96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3. Does the conclusion, presented within the discussion, summarize the main findings, present study limitations, and propose a research agenda?</w:t>
            </w:r>
          </w:p>
        </w:tc>
        <w:tc>
          <w:tcPr>
            <w:tcW w:w="596" w:type="dxa"/>
            <w:shd w:val="clear" w:color="auto" w:fill="F2DBDB" w:themeFill="accent2" w:themeFillTint="33"/>
          </w:tcPr>
          <w:p w14:paraId="3A919A34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2DBDB" w:themeFill="accent2" w:themeFillTint="33"/>
          </w:tcPr>
          <w:p w14:paraId="7ED58172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14:paraId="5FD3FA55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9F4" w:rsidRPr="00C969F4" w14:paraId="64A9E9E7" w14:textId="77777777" w:rsidTr="00C969F4">
        <w:tc>
          <w:tcPr>
            <w:tcW w:w="1750" w:type="dxa"/>
            <w:shd w:val="clear" w:color="auto" w:fill="F2DBDB" w:themeFill="accent2" w:themeFillTint="33"/>
          </w:tcPr>
          <w:p w14:paraId="05990B69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69" w:type="dxa"/>
            <w:shd w:val="clear" w:color="auto" w:fill="F2DBDB" w:themeFill="accent2" w:themeFillTint="33"/>
          </w:tcPr>
          <w:p w14:paraId="5B57815A" w14:textId="1DC67AC0" w:rsidR="00C969F4" w:rsidRPr="00C969F4" w:rsidRDefault="00C969F4" w:rsidP="00C96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4. Is the conclusion objective and concise (not exceeding 5 paragraphs)?</w:t>
            </w:r>
          </w:p>
        </w:tc>
        <w:tc>
          <w:tcPr>
            <w:tcW w:w="596" w:type="dxa"/>
            <w:shd w:val="clear" w:color="auto" w:fill="F2DBDB" w:themeFill="accent2" w:themeFillTint="33"/>
          </w:tcPr>
          <w:p w14:paraId="470A3B1A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2DBDB" w:themeFill="accent2" w:themeFillTint="33"/>
          </w:tcPr>
          <w:p w14:paraId="6E8A3360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14:paraId="46E1EF66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9F4" w:rsidRPr="00C969F4" w14:paraId="6739E2C4" w14:textId="77777777" w:rsidTr="00C969F4">
        <w:tc>
          <w:tcPr>
            <w:tcW w:w="1750" w:type="dxa"/>
            <w:shd w:val="clear" w:color="auto" w:fill="FDE9D9" w:themeFill="accent6" w:themeFillTint="33"/>
          </w:tcPr>
          <w:p w14:paraId="657F388E" w14:textId="461A406B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</w:t>
            </w:r>
            <w:r w:rsidRPr="00C96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ENCES</w:t>
            </w:r>
          </w:p>
        </w:tc>
        <w:tc>
          <w:tcPr>
            <w:tcW w:w="7269" w:type="dxa"/>
            <w:shd w:val="clear" w:color="auto" w:fill="FDE9D9" w:themeFill="accent6" w:themeFillTint="33"/>
          </w:tcPr>
          <w:p w14:paraId="5CA9802B" w14:textId="0A85A212" w:rsidR="00C969F4" w:rsidRPr="00C969F4" w:rsidRDefault="00C969F4" w:rsidP="00C96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. Was every in-text citation included in the reference list?</w:t>
            </w:r>
          </w:p>
        </w:tc>
        <w:tc>
          <w:tcPr>
            <w:tcW w:w="596" w:type="dxa"/>
            <w:shd w:val="clear" w:color="auto" w:fill="FDE9D9" w:themeFill="accent6" w:themeFillTint="33"/>
          </w:tcPr>
          <w:p w14:paraId="6DA6D0A1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DE9D9" w:themeFill="accent6" w:themeFillTint="33"/>
          </w:tcPr>
          <w:p w14:paraId="339E969E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14:paraId="6604F50D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9F4" w:rsidRPr="00C969F4" w14:paraId="533D8718" w14:textId="77777777" w:rsidTr="00C969F4">
        <w:tc>
          <w:tcPr>
            <w:tcW w:w="1750" w:type="dxa"/>
            <w:shd w:val="clear" w:color="auto" w:fill="FDE9D9" w:themeFill="accent6" w:themeFillTint="33"/>
          </w:tcPr>
          <w:p w14:paraId="32BD5A63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69" w:type="dxa"/>
            <w:shd w:val="clear" w:color="auto" w:fill="FDE9D9" w:themeFill="accent6" w:themeFillTint="33"/>
          </w:tcPr>
          <w:p w14:paraId="254151FF" w14:textId="39584617" w:rsidR="00C969F4" w:rsidRPr="00C969F4" w:rsidRDefault="00C969F4" w:rsidP="00C96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9F4">
              <w:rPr>
                <w:rFonts w:ascii="Times New Roman" w:hAnsi="Times New Roman" w:cs="Times New Roman"/>
                <w:sz w:val="20"/>
                <w:szCs w:val="20"/>
              </w:rPr>
              <w:t>2. Do the references follow the journal’s guidelines and provide links to online sources when available?</w:t>
            </w:r>
          </w:p>
        </w:tc>
        <w:tc>
          <w:tcPr>
            <w:tcW w:w="596" w:type="dxa"/>
            <w:shd w:val="clear" w:color="auto" w:fill="FDE9D9" w:themeFill="accent6" w:themeFillTint="33"/>
          </w:tcPr>
          <w:p w14:paraId="55F368CB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DE9D9" w:themeFill="accent6" w:themeFillTint="33"/>
          </w:tcPr>
          <w:p w14:paraId="760826AF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14:paraId="31C0F9D7" w14:textId="77777777" w:rsidR="00C969F4" w:rsidRPr="00C969F4" w:rsidRDefault="00C969F4" w:rsidP="00C96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A748353" w14:textId="77777777" w:rsidR="00C969F4" w:rsidRPr="00C969F4" w:rsidRDefault="00C969F4" w:rsidP="00C969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2E7E7" w14:textId="77777777" w:rsidR="00C969F4" w:rsidRDefault="00C969F4" w:rsidP="001E6457">
      <w:pPr>
        <w:pStyle w:val="Ttulo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969F4">
        <w:rPr>
          <w:rFonts w:ascii="Times New Roman" w:hAnsi="Times New Roman" w:cs="Times New Roman"/>
          <w:color w:val="auto"/>
          <w:sz w:val="24"/>
          <w:szCs w:val="24"/>
        </w:rPr>
        <w:t>SPACE FOR JUSTIFICATION OF UNMET ITEMS</w:t>
      </w:r>
    </w:p>
    <w:p w14:paraId="03C1AD84" w14:textId="77777777" w:rsidR="001E6457" w:rsidRPr="001E6457" w:rsidRDefault="001E6457" w:rsidP="001E6457"/>
    <w:p w14:paraId="52046D13" w14:textId="77777777" w:rsidR="00C969F4" w:rsidRPr="00C969F4" w:rsidRDefault="00C969F4" w:rsidP="001E6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9F4">
        <w:rPr>
          <w:rFonts w:ascii="Times New Roman" w:hAnsi="Times New Roman" w:cs="Times New Roman"/>
          <w:sz w:val="24"/>
          <w:szCs w:val="24"/>
        </w:rPr>
        <w:t>SECTION/TOPIC AND ITEM: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52"/>
      </w:tblGrid>
      <w:tr w:rsidR="00C969F4" w:rsidRPr="00C969F4" w14:paraId="37A9A677" w14:textId="77777777" w:rsidTr="00C969F4">
        <w:tc>
          <w:tcPr>
            <w:tcW w:w="1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8ABF" w14:textId="77777777" w:rsidR="00C969F4" w:rsidRPr="00C969F4" w:rsidRDefault="00C969F4" w:rsidP="001E6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263FE59" w14:textId="77777777" w:rsidR="00C969F4" w:rsidRPr="00C969F4" w:rsidRDefault="00C969F4" w:rsidP="001E6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ED68C" w14:textId="77777777" w:rsidR="00C969F4" w:rsidRPr="00C969F4" w:rsidRDefault="00C969F4" w:rsidP="001E6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9F4">
        <w:rPr>
          <w:rFonts w:ascii="Times New Roman" w:hAnsi="Times New Roman" w:cs="Times New Roman"/>
          <w:sz w:val="24"/>
          <w:szCs w:val="24"/>
        </w:rPr>
        <w:t>SECTION/TOPIC AND ITEM: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52"/>
      </w:tblGrid>
      <w:tr w:rsidR="00C969F4" w:rsidRPr="00C969F4" w14:paraId="32E74D39" w14:textId="77777777" w:rsidTr="00C969F4">
        <w:tc>
          <w:tcPr>
            <w:tcW w:w="1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8104" w14:textId="77777777" w:rsidR="00C969F4" w:rsidRPr="00C969F4" w:rsidRDefault="00C969F4" w:rsidP="001E6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1E9404" w14:textId="77777777" w:rsidR="00C969F4" w:rsidRDefault="00C969F4" w:rsidP="001E6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048CC1" w14:textId="77777777" w:rsidR="00C969F4" w:rsidRPr="00C969F4" w:rsidRDefault="00C969F4" w:rsidP="001E6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9F4">
        <w:rPr>
          <w:rFonts w:ascii="Times New Roman" w:hAnsi="Times New Roman" w:cs="Times New Roman"/>
          <w:sz w:val="24"/>
          <w:szCs w:val="24"/>
        </w:rPr>
        <w:t>SECTION/TOPIC AND ITEM:</w:t>
      </w:r>
    </w:p>
    <w:tbl>
      <w:tblPr>
        <w:tblStyle w:val="Tabelacomgrade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C969F4" w:rsidRPr="00C969F4" w14:paraId="6211A746" w14:textId="77777777" w:rsidTr="00C969F4">
        <w:tc>
          <w:tcPr>
            <w:tcW w:w="1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8ACC" w14:textId="77777777" w:rsidR="00C969F4" w:rsidRPr="00C969F4" w:rsidRDefault="00C969F4" w:rsidP="001E6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68013E" w14:textId="77777777" w:rsidR="00C969F4" w:rsidRPr="00C969F4" w:rsidRDefault="00C969F4" w:rsidP="001E6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69F4" w:rsidRPr="00C969F4" w:rsidSect="00C969F4">
      <w:pgSz w:w="12240" w:h="15840"/>
      <w:pgMar w:top="567" w:right="567" w:bottom="72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2327252">
    <w:abstractNumId w:val="8"/>
  </w:num>
  <w:num w:numId="2" w16cid:durableId="1507597379">
    <w:abstractNumId w:val="6"/>
  </w:num>
  <w:num w:numId="3" w16cid:durableId="1261184933">
    <w:abstractNumId w:val="5"/>
  </w:num>
  <w:num w:numId="4" w16cid:durableId="104666380">
    <w:abstractNumId w:val="4"/>
  </w:num>
  <w:num w:numId="5" w16cid:durableId="1197161039">
    <w:abstractNumId w:val="7"/>
  </w:num>
  <w:num w:numId="6" w16cid:durableId="608662457">
    <w:abstractNumId w:val="3"/>
  </w:num>
  <w:num w:numId="7" w16cid:durableId="1454861375">
    <w:abstractNumId w:val="2"/>
  </w:num>
  <w:num w:numId="8" w16cid:durableId="1575509841">
    <w:abstractNumId w:val="1"/>
  </w:num>
  <w:num w:numId="9" w16cid:durableId="414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6457"/>
    <w:rsid w:val="0029639D"/>
    <w:rsid w:val="002B3193"/>
    <w:rsid w:val="00326F90"/>
    <w:rsid w:val="00714E28"/>
    <w:rsid w:val="009317BF"/>
    <w:rsid w:val="00AA1D8D"/>
    <w:rsid w:val="00B47730"/>
    <w:rsid w:val="00C969F4"/>
    <w:rsid w:val="00CB0664"/>
    <w:rsid w:val="00DF38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9672B"/>
  <w14:defaultImageDpi w14:val="300"/>
  <w15:docId w15:val="{47B181AE-120B-44FD-81F4-42BCBF31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455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Rodrigo Rodrigues</cp:lastModifiedBy>
  <cp:revision>3</cp:revision>
  <dcterms:created xsi:type="dcterms:W3CDTF">2025-11-25T20:51:00Z</dcterms:created>
  <dcterms:modified xsi:type="dcterms:W3CDTF">2025-11-26T13:06:00Z</dcterms:modified>
  <cp:category/>
</cp:coreProperties>
</file>