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3112" w14:textId="77777777" w:rsidR="00683835" w:rsidRPr="005129C8" w:rsidRDefault="00683835" w:rsidP="00683835">
      <w:pPr>
        <w:pStyle w:val="Ttulo1"/>
        <w:jc w:val="center"/>
        <w:rPr>
          <w:rFonts w:ascii="Times New Roman" w:hAnsi="Times New Roman" w:cs="Times New Roman"/>
          <w:color w:val="auto"/>
          <w:sz w:val="24"/>
          <w:szCs w:val="24"/>
        </w:rPr>
      </w:pPr>
      <w:r w:rsidRPr="005129C8">
        <w:rPr>
          <w:rFonts w:ascii="Times New Roman" w:hAnsi="Times New Roman" w:cs="Times New Roman"/>
          <w:color w:val="auto"/>
          <w:sz w:val="24"/>
          <w:szCs w:val="24"/>
        </w:rPr>
        <w:t>JOURNAL OF PSYCHIATRY, MENTAL HEALTH AND HUMANITIES</w:t>
      </w:r>
    </w:p>
    <w:p w14:paraId="72E4147D" w14:textId="1A366E96" w:rsidR="00683835" w:rsidRPr="005129C8" w:rsidRDefault="00683835" w:rsidP="00683835">
      <w:pPr>
        <w:jc w:val="center"/>
        <w:rPr>
          <w:rFonts w:ascii="Times New Roman" w:hAnsi="Times New Roman" w:cs="Times New Roman"/>
          <w:b/>
          <w:bCs/>
          <w:sz w:val="24"/>
          <w:szCs w:val="24"/>
        </w:rPr>
      </w:pPr>
      <w:r w:rsidRPr="005129C8">
        <w:rPr>
          <w:rFonts w:ascii="Times New Roman" w:hAnsi="Times New Roman" w:cs="Times New Roman"/>
          <w:b/>
          <w:bCs/>
          <w:sz w:val="24"/>
          <w:szCs w:val="24"/>
        </w:rPr>
        <w:t>CHECKLIST FOR QUALITATIVE ARTICLES</w:t>
      </w:r>
    </w:p>
    <w:tbl>
      <w:tblPr>
        <w:tblStyle w:val="Tabelacomgrade"/>
        <w:tblW w:w="0" w:type="auto"/>
        <w:tblLook w:val="04A0" w:firstRow="1" w:lastRow="0" w:firstColumn="1" w:lastColumn="0" w:noHBand="0" w:noVBand="1"/>
      </w:tblPr>
      <w:tblGrid>
        <w:gridCol w:w="1842"/>
        <w:gridCol w:w="7310"/>
        <w:gridCol w:w="606"/>
        <w:gridCol w:w="772"/>
        <w:gridCol w:w="566"/>
      </w:tblGrid>
      <w:tr w:rsidR="00683835" w:rsidRPr="005129C8" w14:paraId="7152B3C4" w14:textId="77777777" w:rsidTr="005129C8">
        <w:tc>
          <w:tcPr>
            <w:tcW w:w="1842" w:type="dxa"/>
            <w:shd w:val="clear" w:color="auto" w:fill="D9D9D9" w:themeFill="background1" w:themeFillShade="D9"/>
          </w:tcPr>
          <w:p w14:paraId="32F30349" w14:textId="0ECCD4A0" w:rsidR="00683835" w:rsidRPr="00D23320" w:rsidRDefault="005129C8" w:rsidP="00B44FF4">
            <w:pPr>
              <w:jc w:val="center"/>
              <w:rPr>
                <w:rFonts w:ascii="Times New Roman" w:hAnsi="Times New Roman" w:cs="Times New Roman"/>
                <w:b/>
                <w:bCs/>
                <w:sz w:val="20"/>
                <w:szCs w:val="20"/>
              </w:rPr>
            </w:pPr>
            <w:r w:rsidRPr="00D23320">
              <w:rPr>
                <w:rFonts w:ascii="Times New Roman" w:hAnsi="Times New Roman" w:cs="Times New Roman"/>
                <w:b/>
                <w:bCs/>
                <w:sz w:val="20"/>
                <w:szCs w:val="20"/>
              </w:rPr>
              <w:t>SECTION/TOPIC</w:t>
            </w:r>
          </w:p>
        </w:tc>
        <w:tc>
          <w:tcPr>
            <w:tcW w:w="7367" w:type="dxa"/>
            <w:shd w:val="clear" w:color="auto" w:fill="D9D9D9" w:themeFill="background1" w:themeFillShade="D9"/>
          </w:tcPr>
          <w:p w14:paraId="2FD1D55F" w14:textId="77777777" w:rsidR="00683835" w:rsidRPr="00D23320" w:rsidRDefault="00683835" w:rsidP="00B44FF4">
            <w:pPr>
              <w:jc w:val="center"/>
              <w:rPr>
                <w:rFonts w:ascii="Times New Roman" w:hAnsi="Times New Roman" w:cs="Times New Roman"/>
                <w:b/>
                <w:bCs/>
                <w:sz w:val="20"/>
                <w:szCs w:val="20"/>
              </w:rPr>
            </w:pPr>
            <w:r w:rsidRPr="00D23320">
              <w:rPr>
                <w:rFonts w:ascii="Times New Roman" w:hAnsi="Times New Roman" w:cs="Times New Roman"/>
                <w:b/>
                <w:bCs/>
                <w:sz w:val="20"/>
                <w:szCs w:val="20"/>
              </w:rPr>
              <w:t>ITEM</w:t>
            </w:r>
          </w:p>
        </w:tc>
        <w:tc>
          <w:tcPr>
            <w:tcW w:w="567" w:type="dxa"/>
            <w:shd w:val="clear" w:color="auto" w:fill="D9D9D9" w:themeFill="background1" w:themeFillShade="D9"/>
          </w:tcPr>
          <w:p w14:paraId="1FF36CCA" w14:textId="3C38C336" w:rsidR="00683835" w:rsidRPr="00D23320" w:rsidRDefault="005129C8" w:rsidP="00B44FF4">
            <w:pPr>
              <w:jc w:val="center"/>
              <w:rPr>
                <w:rFonts w:ascii="Times New Roman" w:hAnsi="Times New Roman" w:cs="Times New Roman"/>
                <w:b/>
                <w:bCs/>
                <w:sz w:val="20"/>
                <w:szCs w:val="20"/>
              </w:rPr>
            </w:pPr>
            <w:r w:rsidRPr="00D23320">
              <w:rPr>
                <w:rFonts w:ascii="Times New Roman" w:hAnsi="Times New Roman" w:cs="Times New Roman"/>
                <w:b/>
                <w:bCs/>
                <w:sz w:val="20"/>
                <w:szCs w:val="20"/>
              </w:rPr>
              <w:t>YES</w:t>
            </w:r>
          </w:p>
        </w:tc>
        <w:tc>
          <w:tcPr>
            <w:tcW w:w="709" w:type="dxa"/>
            <w:shd w:val="clear" w:color="auto" w:fill="D9D9D9" w:themeFill="background1" w:themeFillShade="D9"/>
          </w:tcPr>
          <w:p w14:paraId="58A13B9A" w14:textId="37EE116C" w:rsidR="00683835" w:rsidRPr="00D23320" w:rsidRDefault="00683835" w:rsidP="00B44FF4">
            <w:pPr>
              <w:jc w:val="center"/>
              <w:rPr>
                <w:rFonts w:ascii="Times New Roman" w:hAnsi="Times New Roman" w:cs="Times New Roman"/>
                <w:b/>
                <w:bCs/>
                <w:sz w:val="20"/>
                <w:szCs w:val="20"/>
              </w:rPr>
            </w:pPr>
            <w:r w:rsidRPr="00D23320">
              <w:rPr>
                <w:rFonts w:ascii="Times New Roman" w:hAnsi="Times New Roman" w:cs="Times New Roman"/>
                <w:b/>
                <w:bCs/>
                <w:sz w:val="20"/>
                <w:szCs w:val="20"/>
              </w:rPr>
              <w:t>P</w:t>
            </w:r>
            <w:r w:rsidR="005129C8" w:rsidRPr="00D23320">
              <w:rPr>
                <w:rFonts w:ascii="Times New Roman" w:hAnsi="Times New Roman" w:cs="Times New Roman"/>
                <w:b/>
                <w:bCs/>
                <w:sz w:val="20"/>
                <w:szCs w:val="20"/>
              </w:rPr>
              <w:t>AG</w:t>
            </w:r>
            <w:r w:rsidR="00D23320" w:rsidRPr="00D23320">
              <w:rPr>
                <w:rFonts w:ascii="Times New Roman" w:hAnsi="Times New Roman" w:cs="Times New Roman"/>
                <w:b/>
                <w:bCs/>
                <w:sz w:val="20"/>
                <w:szCs w:val="20"/>
              </w:rPr>
              <w:t>E</w:t>
            </w:r>
          </w:p>
        </w:tc>
        <w:tc>
          <w:tcPr>
            <w:tcW w:w="567" w:type="dxa"/>
            <w:shd w:val="clear" w:color="auto" w:fill="D9D9D9" w:themeFill="background1" w:themeFillShade="D9"/>
          </w:tcPr>
          <w:p w14:paraId="3C7861F4" w14:textId="1C76974E" w:rsidR="00683835" w:rsidRPr="00D23320" w:rsidRDefault="005129C8" w:rsidP="00B44FF4">
            <w:pPr>
              <w:jc w:val="center"/>
              <w:rPr>
                <w:rFonts w:ascii="Times New Roman" w:hAnsi="Times New Roman" w:cs="Times New Roman"/>
                <w:b/>
                <w:bCs/>
                <w:sz w:val="20"/>
                <w:szCs w:val="20"/>
              </w:rPr>
            </w:pPr>
            <w:r w:rsidRPr="00D23320">
              <w:rPr>
                <w:rFonts w:ascii="Times New Roman" w:hAnsi="Times New Roman" w:cs="Times New Roman"/>
                <w:b/>
                <w:bCs/>
                <w:sz w:val="20"/>
                <w:szCs w:val="20"/>
              </w:rPr>
              <w:t>NO</w:t>
            </w:r>
          </w:p>
        </w:tc>
      </w:tr>
      <w:tr w:rsidR="005129C8" w:rsidRPr="005129C8" w14:paraId="526D1B53" w14:textId="77777777" w:rsidTr="005129C8">
        <w:tc>
          <w:tcPr>
            <w:tcW w:w="1842" w:type="dxa"/>
            <w:vMerge w:val="restart"/>
            <w:shd w:val="clear" w:color="auto" w:fill="F2DBDB" w:themeFill="accent2" w:themeFillTint="33"/>
          </w:tcPr>
          <w:p w14:paraId="2D176351" w14:textId="77777777" w:rsidR="00683835" w:rsidRPr="005129C8" w:rsidRDefault="00683835" w:rsidP="00683835">
            <w:pPr>
              <w:pStyle w:val="Ttulo3"/>
              <w:rPr>
                <w:rFonts w:ascii="Times New Roman" w:hAnsi="Times New Roman" w:cs="Times New Roman"/>
                <w:color w:val="auto"/>
                <w:sz w:val="20"/>
                <w:szCs w:val="20"/>
              </w:rPr>
            </w:pPr>
            <w:r w:rsidRPr="005129C8">
              <w:rPr>
                <w:rFonts w:ascii="Times New Roman" w:hAnsi="Times New Roman" w:cs="Times New Roman"/>
                <w:color w:val="auto"/>
                <w:sz w:val="20"/>
                <w:szCs w:val="20"/>
              </w:rPr>
              <w:t>ABSTRACT</w:t>
            </w:r>
          </w:p>
          <w:p w14:paraId="0CC75626" w14:textId="2B606BE1" w:rsidR="00683835" w:rsidRPr="005129C8" w:rsidRDefault="00683835" w:rsidP="00683835">
            <w:pPr>
              <w:jc w:val="center"/>
              <w:rPr>
                <w:rFonts w:ascii="Times New Roman" w:hAnsi="Times New Roman" w:cs="Times New Roman"/>
                <w:sz w:val="20"/>
                <w:szCs w:val="20"/>
              </w:rPr>
            </w:pPr>
          </w:p>
        </w:tc>
        <w:tc>
          <w:tcPr>
            <w:tcW w:w="7367" w:type="dxa"/>
            <w:shd w:val="clear" w:color="auto" w:fill="F2DBDB" w:themeFill="accent2" w:themeFillTint="33"/>
          </w:tcPr>
          <w:p w14:paraId="5640B1AA" w14:textId="3D6D9C09" w:rsidR="00683835" w:rsidRPr="005129C8" w:rsidRDefault="00D23320" w:rsidP="00683835">
            <w:pPr>
              <w:jc w:val="both"/>
              <w:rPr>
                <w:rFonts w:ascii="Times New Roman" w:hAnsi="Times New Roman" w:cs="Times New Roman"/>
                <w:sz w:val="20"/>
                <w:szCs w:val="20"/>
              </w:rPr>
            </w:pPr>
            <w:r>
              <w:rPr>
                <w:rFonts w:ascii="Times New Roman" w:hAnsi="Times New Roman" w:cs="Times New Roman"/>
                <w:sz w:val="20"/>
                <w:szCs w:val="20"/>
              </w:rPr>
              <w:t>1</w:t>
            </w:r>
            <w:r w:rsidR="00683835" w:rsidRPr="005129C8">
              <w:rPr>
                <w:rFonts w:ascii="Times New Roman" w:hAnsi="Times New Roman" w:cs="Times New Roman"/>
                <w:sz w:val="20"/>
                <w:szCs w:val="20"/>
              </w:rPr>
              <w:t>. Did it present the topic, general objective, method, main results, and conclusion?</w:t>
            </w:r>
          </w:p>
        </w:tc>
        <w:tc>
          <w:tcPr>
            <w:tcW w:w="567" w:type="dxa"/>
            <w:shd w:val="clear" w:color="auto" w:fill="F2DBDB" w:themeFill="accent2" w:themeFillTint="33"/>
          </w:tcPr>
          <w:p w14:paraId="0AECBA00" w14:textId="77777777" w:rsidR="00683835" w:rsidRPr="005129C8" w:rsidRDefault="00683835" w:rsidP="00683835">
            <w:pPr>
              <w:jc w:val="center"/>
              <w:rPr>
                <w:rFonts w:ascii="Times New Roman" w:hAnsi="Times New Roman" w:cs="Times New Roman"/>
                <w:b/>
                <w:bCs/>
                <w:sz w:val="20"/>
                <w:szCs w:val="20"/>
              </w:rPr>
            </w:pPr>
          </w:p>
        </w:tc>
        <w:tc>
          <w:tcPr>
            <w:tcW w:w="709" w:type="dxa"/>
            <w:shd w:val="clear" w:color="auto" w:fill="F2DBDB" w:themeFill="accent2" w:themeFillTint="33"/>
          </w:tcPr>
          <w:p w14:paraId="36A8536A" w14:textId="77777777" w:rsidR="00683835" w:rsidRPr="005129C8" w:rsidRDefault="00683835" w:rsidP="00683835">
            <w:pPr>
              <w:jc w:val="center"/>
              <w:rPr>
                <w:rFonts w:ascii="Times New Roman" w:hAnsi="Times New Roman" w:cs="Times New Roman"/>
                <w:b/>
                <w:bCs/>
                <w:sz w:val="20"/>
                <w:szCs w:val="20"/>
              </w:rPr>
            </w:pPr>
          </w:p>
        </w:tc>
        <w:tc>
          <w:tcPr>
            <w:tcW w:w="567" w:type="dxa"/>
            <w:shd w:val="clear" w:color="auto" w:fill="F2DBDB" w:themeFill="accent2" w:themeFillTint="33"/>
          </w:tcPr>
          <w:p w14:paraId="7294D2EF" w14:textId="77777777" w:rsidR="00683835" w:rsidRPr="005129C8" w:rsidRDefault="00683835" w:rsidP="00683835">
            <w:pPr>
              <w:jc w:val="center"/>
              <w:rPr>
                <w:rFonts w:ascii="Times New Roman" w:hAnsi="Times New Roman" w:cs="Times New Roman"/>
                <w:b/>
                <w:bCs/>
                <w:sz w:val="20"/>
                <w:szCs w:val="20"/>
              </w:rPr>
            </w:pPr>
          </w:p>
        </w:tc>
      </w:tr>
      <w:tr w:rsidR="005129C8" w:rsidRPr="005129C8" w14:paraId="31CC9F88" w14:textId="77777777" w:rsidTr="005129C8">
        <w:tc>
          <w:tcPr>
            <w:tcW w:w="1842" w:type="dxa"/>
            <w:vMerge/>
            <w:shd w:val="clear" w:color="auto" w:fill="F2DBDB" w:themeFill="accent2" w:themeFillTint="33"/>
          </w:tcPr>
          <w:p w14:paraId="3EBE2CC6" w14:textId="77777777" w:rsidR="00683835" w:rsidRPr="005129C8" w:rsidRDefault="00683835" w:rsidP="00683835">
            <w:pPr>
              <w:jc w:val="center"/>
              <w:rPr>
                <w:rFonts w:ascii="Times New Roman" w:hAnsi="Times New Roman" w:cs="Times New Roman"/>
                <w:sz w:val="20"/>
                <w:szCs w:val="20"/>
              </w:rPr>
            </w:pPr>
          </w:p>
        </w:tc>
        <w:tc>
          <w:tcPr>
            <w:tcW w:w="7367" w:type="dxa"/>
            <w:shd w:val="clear" w:color="auto" w:fill="F2DBDB" w:themeFill="accent2" w:themeFillTint="33"/>
          </w:tcPr>
          <w:p w14:paraId="20C877CE" w14:textId="66F4FAE6" w:rsidR="00683835" w:rsidRPr="005129C8" w:rsidRDefault="00683835" w:rsidP="00683835">
            <w:pPr>
              <w:jc w:val="both"/>
              <w:rPr>
                <w:rFonts w:ascii="Times New Roman" w:hAnsi="Times New Roman" w:cs="Times New Roman"/>
                <w:sz w:val="20"/>
                <w:szCs w:val="20"/>
              </w:rPr>
            </w:pPr>
            <w:r w:rsidRPr="005129C8">
              <w:rPr>
                <w:rFonts w:ascii="Times New Roman" w:hAnsi="Times New Roman" w:cs="Times New Roman"/>
                <w:sz w:val="20"/>
                <w:szCs w:val="20"/>
              </w:rPr>
              <w:t xml:space="preserve">2. Did it include up to 200 words and 5 keywords listed in </w:t>
            </w:r>
            <w:proofErr w:type="spellStart"/>
            <w:r w:rsidRPr="005129C8">
              <w:rPr>
                <w:rFonts w:ascii="Times New Roman" w:hAnsi="Times New Roman" w:cs="Times New Roman"/>
                <w:sz w:val="20"/>
                <w:szCs w:val="20"/>
              </w:rPr>
              <w:t>DeCS</w:t>
            </w:r>
            <w:proofErr w:type="spellEnd"/>
            <w:r w:rsidRPr="005129C8">
              <w:rPr>
                <w:rFonts w:ascii="Times New Roman" w:hAnsi="Times New Roman" w:cs="Times New Roman"/>
                <w:sz w:val="20"/>
                <w:szCs w:val="20"/>
              </w:rPr>
              <w:t>?</w:t>
            </w:r>
          </w:p>
        </w:tc>
        <w:tc>
          <w:tcPr>
            <w:tcW w:w="567" w:type="dxa"/>
            <w:shd w:val="clear" w:color="auto" w:fill="F2DBDB" w:themeFill="accent2" w:themeFillTint="33"/>
          </w:tcPr>
          <w:p w14:paraId="45A8E570" w14:textId="77777777" w:rsidR="00683835" w:rsidRPr="005129C8" w:rsidRDefault="00683835" w:rsidP="00683835">
            <w:pPr>
              <w:jc w:val="center"/>
              <w:rPr>
                <w:rFonts w:ascii="Times New Roman" w:hAnsi="Times New Roman" w:cs="Times New Roman"/>
                <w:b/>
                <w:bCs/>
                <w:sz w:val="20"/>
                <w:szCs w:val="20"/>
              </w:rPr>
            </w:pPr>
          </w:p>
        </w:tc>
        <w:tc>
          <w:tcPr>
            <w:tcW w:w="709" w:type="dxa"/>
            <w:shd w:val="clear" w:color="auto" w:fill="F2DBDB" w:themeFill="accent2" w:themeFillTint="33"/>
          </w:tcPr>
          <w:p w14:paraId="7B76DE17" w14:textId="77777777" w:rsidR="00683835" w:rsidRPr="005129C8" w:rsidRDefault="00683835" w:rsidP="00683835">
            <w:pPr>
              <w:jc w:val="center"/>
              <w:rPr>
                <w:rFonts w:ascii="Times New Roman" w:hAnsi="Times New Roman" w:cs="Times New Roman"/>
                <w:b/>
                <w:bCs/>
                <w:sz w:val="20"/>
                <w:szCs w:val="20"/>
              </w:rPr>
            </w:pPr>
          </w:p>
        </w:tc>
        <w:tc>
          <w:tcPr>
            <w:tcW w:w="567" w:type="dxa"/>
            <w:shd w:val="clear" w:color="auto" w:fill="F2DBDB" w:themeFill="accent2" w:themeFillTint="33"/>
          </w:tcPr>
          <w:p w14:paraId="1A33017C" w14:textId="77777777" w:rsidR="00683835" w:rsidRPr="005129C8" w:rsidRDefault="00683835" w:rsidP="00683835">
            <w:pPr>
              <w:jc w:val="center"/>
              <w:rPr>
                <w:rFonts w:ascii="Times New Roman" w:hAnsi="Times New Roman" w:cs="Times New Roman"/>
                <w:b/>
                <w:bCs/>
                <w:sz w:val="20"/>
                <w:szCs w:val="20"/>
              </w:rPr>
            </w:pPr>
          </w:p>
        </w:tc>
      </w:tr>
      <w:tr w:rsidR="005129C8" w:rsidRPr="005129C8" w14:paraId="1F6E05FA" w14:textId="77777777" w:rsidTr="005129C8">
        <w:tc>
          <w:tcPr>
            <w:tcW w:w="1842" w:type="dxa"/>
            <w:vMerge/>
            <w:shd w:val="clear" w:color="auto" w:fill="F2DBDB" w:themeFill="accent2" w:themeFillTint="33"/>
          </w:tcPr>
          <w:p w14:paraId="1210E1B3" w14:textId="77777777" w:rsidR="00683835" w:rsidRPr="005129C8" w:rsidRDefault="00683835" w:rsidP="00683835">
            <w:pPr>
              <w:jc w:val="center"/>
              <w:rPr>
                <w:rFonts w:ascii="Times New Roman" w:hAnsi="Times New Roman" w:cs="Times New Roman"/>
                <w:sz w:val="20"/>
                <w:szCs w:val="20"/>
              </w:rPr>
            </w:pPr>
          </w:p>
        </w:tc>
        <w:tc>
          <w:tcPr>
            <w:tcW w:w="7367" w:type="dxa"/>
            <w:shd w:val="clear" w:color="auto" w:fill="F2DBDB" w:themeFill="accent2" w:themeFillTint="33"/>
          </w:tcPr>
          <w:p w14:paraId="2CAF59D5" w14:textId="3FF98947" w:rsidR="00683835" w:rsidRPr="005129C8" w:rsidRDefault="00683835" w:rsidP="00683835">
            <w:pPr>
              <w:jc w:val="both"/>
              <w:rPr>
                <w:rFonts w:ascii="Times New Roman" w:hAnsi="Times New Roman" w:cs="Times New Roman"/>
                <w:sz w:val="20"/>
                <w:szCs w:val="20"/>
              </w:rPr>
            </w:pPr>
            <w:r w:rsidRPr="005129C8">
              <w:rPr>
                <w:rFonts w:ascii="Times New Roman" w:hAnsi="Times New Roman" w:cs="Times New Roman"/>
                <w:sz w:val="20"/>
                <w:szCs w:val="20"/>
              </w:rPr>
              <w:t>3. Was the abstract provided in both English and Portuguese?</w:t>
            </w:r>
          </w:p>
        </w:tc>
        <w:tc>
          <w:tcPr>
            <w:tcW w:w="567" w:type="dxa"/>
            <w:shd w:val="clear" w:color="auto" w:fill="F2DBDB" w:themeFill="accent2" w:themeFillTint="33"/>
          </w:tcPr>
          <w:p w14:paraId="5E1616FF" w14:textId="77777777" w:rsidR="00683835" w:rsidRPr="005129C8" w:rsidRDefault="00683835" w:rsidP="00683835">
            <w:pPr>
              <w:jc w:val="center"/>
              <w:rPr>
                <w:rFonts w:ascii="Times New Roman" w:hAnsi="Times New Roman" w:cs="Times New Roman"/>
                <w:b/>
                <w:bCs/>
                <w:sz w:val="20"/>
                <w:szCs w:val="20"/>
              </w:rPr>
            </w:pPr>
          </w:p>
        </w:tc>
        <w:tc>
          <w:tcPr>
            <w:tcW w:w="709" w:type="dxa"/>
            <w:shd w:val="clear" w:color="auto" w:fill="F2DBDB" w:themeFill="accent2" w:themeFillTint="33"/>
          </w:tcPr>
          <w:p w14:paraId="107D0D94" w14:textId="77777777" w:rsidR="00683835" w:rsidRPr="005129C8" w:rsidRDefault="00683835" w:rsidP="00683835">
            <w:pPr>
              <w:jc w:val="center"/>
              <w:rPr>
                <w:rFonts w:ascii="Times New Roman" w:hAnsi="Times New Roman" w:cs="Times New Roman"/>
                <w:b/>
                <w:bCs/>
                <w:sz w:val="20"/>
                <w:szCs w:val="20"/>
              </w:rPr>
            </w:pPr>
          </w:p>
        </w:tc>
        <w:tc>
          <w:tcPr>
            <w:tcW w:w="567" w:type="dxa"/>
            <w:shd w:val="clear" w:color="auto" w:fill="F2DBDB" w:themeFill="accent2" w:themeFillTint="33"/>
          </w:tcPr>
          <w:p w14:paraId="287EB18C" w14:textId="77777777" w:rsidR="00683835" w:rsidRPr="005129C8" w:rsidRDefault="00683835" w:rsidP="00683835">
            <w:pPr>
              <w:jc w:val="center"/>
              <w:rPr>
                <w:rFonts w:ascii="Times New Roman" w:hAnsi="Times New Roman" w:cs="Times New Roman"/>
                <w:b/>
                <w:bCs/>
                <w:sz w:val="20"/>
                <w:szCs w:val="20"/>
              </w:rPr>
            </w:pPr>
          </w:p>
        </w:tc>
      </w:tr>
      <w:tr w:rsidR="005129C8" w:rsidRPr="005129C8" w14:paraId="7AF70993" w14:textId="77777777" w:rsidTr="00D23320">
        <w:tc>
          <w:tcPr>
            <w:tcW w:w="1842" w:type="dxa"/>
            <w:vMerge w:val="restart"/>
            <w:shd w:val="clear" w:color="auto" w:fill="D6E3BC" w:themeFill="accent3" w:themeFillTint="66"/>
          </w:tcPr>
          <w:p w14:paraId="5AE8118C" w14:textId="623F7811" w:rsidR="00683835" w:rsidRPr="00D23320" w:rsidRDefault="00683835" w:rsidP="005129C8">
            <w:pPr>
              <w:rPr>
                <w:rFonts w:ascii="Times New Roman" w:hAnsi="Times New Roman" w:cs="Times New Roman"/>
                <w:b/>
                <w:bCs/>
                <w:sz w:val="20"/>
                <w:szCs w:val="20"/>
              </w:rPr>
            </w:pPr>
            <w:r w:rsidRPr="00D23320">
              <w:rPr>
                <w:rFonts w:ascii="Times New Roman" w:hAnsi="Times New Roman" w:cs="Times New Roman"/>
                <w:b/>
                <w:bCs/>
                <w:sz w:val="20"/>
                <w:szCs w:val="20"/>
              </w:rPr>
              <w:t>INTROD</w:t>
            </w:r>
            <w:r w:rsidR="00D23320" w:rsidRPr="00D23320">
              <w:rPr>
                <w:rFonts w:ascii="Times New Roman" w:hAnsi="Times New Roman" w:cs="Times New Roman"/>
                <w:b/>
                <w:bCs/>
                <w:sz w:val="20"/>
                <w:szCs w:val="20"/>
              </w:rPr>
              <w:t>UCTION</w:t>
            </w:r>
          </w:p>
        </w:tc>
        <w:tc>
          <w:tcPr>
            <w:tcW w:w="7367" w:type="dxa"/>
            <w:shd w:val="clear" w:color="auto" w:fill="D6E3BC" w:themeFill="accent3" w:themeFillTint="66"/>
          </w:tcPr>
          <w:p w14:paraId="13F61DE0" w14:textId="1BD9EC30" w:rsidR="00683835" w:rsidRPr="005129C8" w:rsidRDefault="00683835" w:rsidP="00683835">
            <w:pPr>
              <w:tabs>
                <w:tab w:val="left" w:pos="408"/>
              </w:tabs>
              <w:jc w:val="both"/>
              <w:rPr>
                <w:rFonts w:ascii="Times New Roman" w:hAnsi="Times New Roman" w:cs="Times New Roman"/>
                <w:sz w:val="20"/>
                <w:szCs w:val="20"/>
              </w:rPr>
            </w:pPr>
            <w:r w:rsidRPr="005129C8">
              <w:rPr>
                <w:rFonts w:ascii="Times New Roman" w:hAnsi="Times New Roman" w:cs="Times New Roman"/>
                <w:sz w:val="20"/>
                <w:szCs w:val="20"/>
              </w:rPr>
              <w:t>1. Did it present the research problem based on literature from the last 5 years and supported by systematic reviews?</w:t>
            </w:r>
          </w:p>
        </w:tc>
        <w:tc>
          <w:tcPr>
            <w:tcW w:w="567" w:type="dxa"/>
            <w:shd w:val="clear" w:color="auto" w:fill="D6E3BC" w:themeFill="accent3" w:themeFillTint="66"/>
          </w:tcPr>
          <w:p w14:paraId="63E4D112" w14:textId="77777777" w:rsidR="00683835" w:rsidRPr="005129C8" w:rsidRDefault="00683835" w:rsidP="00683835">
            <w:pPr>
              <w:jc w:val="center"/>
              <w:rPr>
                <w:rFonts w:ascii="Times New Roman" w:hAnsi="Times New Roman" w:cs="Times New Roman"/>
                <w:b/>
                <w:bCs/>
                <w:sz w:val="20"/>
                <w:szCs w:val="20"/>
              </w:rPr>
            </w:pPr>
          </w:p>
        </w:tc>
        <w:tc>
          <w:tcPr>
            <w:tcW w:w="709" w:type="dxa"/>
            <w:shd w:val="clear" w:color="auto" w:fill="D6E3BC" w:themeFill="accent3" w:themeFillTint="66"/>
          </w:tcPr>
          <w:p w14:paraId="5C35904E" w14:textId="77777777" w:rsidR="00683835" w:rsidRPr="005129C8" w:rsidRDefault="00683835" w:rsidP="00683835">
            <w:pPr>
              <w:jc w:val="center"/>
              <w:rPr>
                <w:rFonts w:ascii="Times New Roman" w:hAnsi="Times New Roman" w:cs="Times New Roman"/>
                <w:b/>
                <w:bCs/>
                <w:sz w:val="20"/>
                <w:szCs w:val="20"/>
              </w:rPr>
            </w:pPr>
          </w:p>
        </w:tc>
        <w:tc>
          <w:tcPr>
            <w:tcW w:w="567" w:type="dxa"/>
            <w:shd w:val="clear" w:color="auto" w:fill="D6E3BC" w:themeFill="accent3" w:themeFillTint="66"/>
          </w:tcPr>
          <w:p w14:paraId="0DEDE857" w14:textId="77777777" w:rsidR="00683835" w:rsidRPr="005129C8" w:rsidRDefault="00683835" w:rsidP="00683835">
            <w:pPr>
              <w:jc w:val="center"/>
              <w:rPr>
                <w:rFonts w:ascii="Times New Roman" w:hAnsi="Times New Roman" w:cs="Times New Roman"/>
                <w:b/>
                <w:bCs/>
                <w:sz w:val="20"/>
                <w:szCs w:val="20"/>
              </w:rPr>
            </w:pPr>
          </w:p>
        </w:tc>
      </w:tr>
      <w:tr w:rsidR="005129C8" w:rsidRPr="005129C8" w14:paraId="2B679F95" w14:textId="77777777" w:rsidTr="00D23320">
        <w:tc>
          <w:tcPr>
            <w:tcW w:w="1842" w:type="dxa"/>
            <w:vMerge/>
            <w:shd w:val="clear" w:color="auto" w:fill="D6E3BC" w:themeFill="accent3" w:themeFillTint="66"/>
          </w:tcPr>
          <w:p w14:paraId="7237408A" w14:textId="77777777" w:rsidR="00683835" w:rsidRPr="005129C8" w:rsidRDefault="00683835" w:rsidP="00683835">
            <w:pPr>
              <w:jc w:val="center"/>
              <w:rPr>
                <w:rFonts w:ascii="Times New Roman" w:hAnsi="Times New Roman" w:cs="Times New Roman"/>
                <w:sz w:val="20"/>
                <w:szCs w:val="20"/>
              </w:rPr>
            </w:pPr>
          </w:p>
        </w:tc>
        <w:tc>
          <w:tcPr>
            <w:tcW w:w="7367" w:type="dxa"/>
            <w:shd w:val="clear" w:color="auto" w:fill="D6E3BC" w:themeFill="accent3" w:themeFillTint="66"/>
          </w:tcPr>
          <w:p w14:paraId="4CB3DCF4" w14:textId="3EC272B3" w:rsidR="00683835" w:rsidRPr="005129C8" w:rsidRDefault="00683835" w:rsidP="00683835">
            <w:pPr>
              <w:jc w:val="both"/>
              <w:rPr>
                <w:rFonts w:ascii="Times New Roman" w:hAnsi="Times New Roman" w:cs="Times New Roman"/>
                <w:sz w:val="20"/>
                <w:szCs w:val="20"/>
              </w:rPr>
            </w:pPr>
            <w:r w:rsidRPr="005129C8">
              <w:rPr>
                <w:rFonts w:ascii="Times New Roman" w:hAnsi="Times New Roman" w:cs="Times New Roman"/>
                <w:sz w:val="20"/>
                <w:szCs w:val="20"/>
              </w:rPr>
              <w:t>2. Did it present the justification of the study, highlighting its innovative contribution to the field?</w:t>
            </w:r>
          </w:p>
        </w:tc>
        <w:tc>
          <w:tcPr>
            <w:tcW w:w="567" w:type="dxa"/>
            <w:shd w:val="clear" w:color="auto" w:fill="D6E3BC" w:themeFill="accent3" w:themeFillTint="66"/>
          </w:tcPr>
          <w:p w14:paraId="2B3048FF" w14:textId="77777777" w:rsidR="00683835" w:rsidRPr="005129C8" w:rsidRDefault="00683835" w:rsidP="00683835">
            <w:pPr>
              <w:jc w:val="center"/>
              <w:rPr>
                <w:rFonts w:ascii="Times New Roman" w:hAnsi="Times New Roman" w:cs="Times New Roman"/>
                <w:b/>
                <w:bCs/>
                <w:sz w:val="20"/>
                <w:szCs w:val="20"/>
              </w:rPr>
            </w:pPr>
          </w:p>
        </w:tc>
        <w:tc>
          <w:tcPr>
            <w:tcW w:w="709" w:type="dxa"/>
            <w:shd w:val="clear" w:color="auto" w:fill="D6E3BC" w:themeFill="accent3" w:themeFillTint="66"/>
          </w:tcPr>
          <w:p w14:paraId="766D15A2" w14:textId="77777777" w:rsidR="00683835" w:rsidRPr="005129C8" w:rsidRDefault="00683835" w:rsidP="00683835">
            <w:pPr>
              <w:jc w:val="center"/>
              <w:rPr>
                <w:rFonts w:ascii="Times New Roman" w:hAnsi="Times New Roman" w:cs="Times New Roman"/>
                <w:b/>
                <w:bCs/>
                <w:sz w:val="20"/>
                <w:szCs w:val="20"/>
              </w:rPr>
            </w:pPr>
          </w:p>
        </w:tc>
        <w:tc>
          <w:tcPr>
            <w:tcW w:w="567" w:type="dxa"/>
            <w:shd w:val="clear" w:color="auto" w:fill="D6E3BC" w:themeFill="accent3" w:themeFillTint="66"/>
          </w:tcPr>
          <w:p w14:paraId="51E3CE21" w14:textId="77777777" w:rsidR="00683835" w:rsidRPr="005129C8" w:rsidRDefault="00683835" w:rsidP="00683835">
            <w:pPr>
              <w:jc w:val="center"/>
              <w:rPr>
                <w:rFonts w:ascii="Times New Roman" w:hAnsi="Times New Roman" w:cs="Times New Roman"/>
                <w:b/>
                <w:bCs/>
                <w:sz w:val="20"/>
                <w:szCs w:val="20"/>
              </w:rPr>
            </w:pPr>
          </w:p>
        </w:tc>
      </w:tr>
      <w:tr w:rsidR="005129C8" w:rsidRPr="005129C8" w14:paraId="33239151" w14:textId="77777777" w:rsidTr="00D23320">
        <w:tc>
          <w:tcPr>
            <w:tcW w:w="1842" w:type="dxa"/>
            <w:vMerge/>
            <w:shd w:val="clear" w:color="auto" w:fill="D6E3BC" w:themeFill="accent3" w:themeFillTint="66"/>
          </w:tcPr>
          <w:p w14:paraId="4161D791" w14:textId="77777777" w:rsidR="00683835" w:rsidRPr="005129C8" w:rsidRDefault="00683835" w:rsidP="00683835">
            <w:pPr>
              <w:jc w:val="center"/>
              <w:rPr>
                <w:rFonts w:ascii="Times New Roman" w:hAnsi="Times New Roman" w:cs="Times New Roman"/>
                <w:sz w:val="20"/>
                <w:szCs w:val="20"/>
              </w:rPr>
            </w:pPr>
          </w:p>
        </w:tc>
        <w:tc>
          <w:tcPr>
            <w:tcW w:w="7367" w:type="dxa"/>
            <w:shd w:val="clear" w:color="auto" w:fill="D6E3BC" w:themeFill="accent3" w:themeFillTint="66"/>
          </w:tcPr>
          <w:p w14:paraId="6197B79B" w14:textId="3FBB6B66" w:rsidR="00683835" w:rsidRPr="005129C8" w:rsidRDefault="00683835" w:rsidP="00683835">
            <w:pPr>
              <w:jc w:val="both"/>
              <w:rPr>
                <w:rFonts w:ascii="Times New Roman" w:hAnsi="Times New Roman" w:cs="Times New Roman"/>
                <w:sz w:val="20"/>
                <w:szCs w:val="20"/>
              </w:rPr>
            </w:pPr>
            <w:r w:rsidRPr="005129C8">
              <w:rPr>
                <w:rFonts w:ascii="Times New Roman" w:hAnsi="Times New Roman" w:cs="Times New Roman"/>
                <w:sz w:val="20"/>
                <w:szCs w:val="20"/>
              </w:rPr>
              <w:t>3. Were the objectives clearly stated at the end of the introduction?</w:t>
            </w:r>
          </w:p>
        </w:tc>
        <w:tc>
          <w:tcPr>
            <w:tcW w:w="567" w:type="dxa"/>
            <w:shd w:val="clear" w:color="auto" w:fill="D6E3BC" w:themeFill="accent3" w:themeFillTint="66"/>
          </w:tcPr>
          <w:p w14:paraId="146B9EA9" w14:textId="77777777" w:rsidR="00683835" w:rsidRPr="005129C8" w:rsidRDefault="00683835" w:rsidP="00683835">
            <w:pPr>
              <w:jc w:val="center"/>
              <w:rPr>
                <w:rFonts w:ascii="Times New Roman" w:hAnsi="Times New Roman" w:cs="Times New Roman"/>
                <w:b/>
                <w:bCs/>
                <w:sz w:val="20"/>
                <w:szCs w:val="20"/>
              </w:rPr>
            </w:pPr>
          </w:p>
        </w:tc>
        <w:tc>
          <w:tcPr>
            <w:tcW w:w="709" w:type="dxa"/>
            <w:shd w:val="clear" w:color="auto" w:fill="D6E3BC" w:themeFill="accent3" w:themeFillTint="66"/>
          </w:tcPr>
          <w:p w14:paraId="7FB27BB4" w14:textId="77777777" w:rsidR="00683835" w:rsidRPr="005129C8" w:rsidRDefault="00683835" w:rsidP="00683835">
            <w:pPr>
              <w:jc w:val="center"/>
              <w:rPr>
                <w:rFonts w:ascii="Times New Roman" w:hAnsi="Times New Roman" w:cs="Times New Roman"/>
                <w:b/>
                <w:bCs/>
                <w:sz w:val="20"/>
                <w:szCs w:val="20"/>
              </w:rPr>
            </w:pPr>
          </w:p>
        </w:tc>
        <w:tc>
          <w:tcPr>
            <w:tcW w:w="567" w:type="dxa"/>
            <w:shd w:val="clear" w:color="auto" w:fill="D6E3BC" w:themeFill="accent3" w:themeFillTint="66"/>
          </w:tcPr>
          <w:p w14:paraId="7D409F13" w14:textId="77777777" w:rsidR="00683835" w:rsidRPr="005129C8" w:rsidRDefault="00683835" w:rsidP="00683835">
            <w:pPr>
              <w:jc w:val="center"/>
              <w:rPr>
                <w:rFonts w:ascii="Times New Roman" w:hAnsi="Times New Roman" w:cs="Times New Roman"/>
                <w:b/>
                <w:bCs/>
                <w:sz w:val="20"/>
                <w:szCs w:val="20"/>
              </w:rPr>
            </w:pPr>
          </w:p>
        </w:tc>
      </w:tr>
      <w:tr w:rsidR="005129C8" w:rsidRPr="005129C8" w14:paraId="4A7D03F4" w14:textId="77777777" w:rsidTr="005129C8">
        <w:tc>
          <w:tcPr>
            <w:tcW w:w="1842" w:type="dxa"/>
            <w:vMerge w:val="restart"/>
            <w:shd w:val="clear" w:color="auto" w:fill="F2DBDB" w:themeFill="accent2" w:themeFillTint="33"/>
          </w:tcPr>
          <w:p w14:paraId="79CE9A99" w14:textId="77777777" w:rsidR="00683835" w:rsidRPr="005129C8" w:rsidRDefault="00683835" w:rsidP="00683835">
            <w:pPr>
              <w:pStyle w:val="Ttulo3"/>
              <w:rPr>
                <w:rFonts w:ascii="Times New Roman" w:hAnsi="Times New Roman" w:cs="Times New Roman"/>
                <w:color w:val="auto"/>
                <w:sz w:val="20"/>
                <w:szCs w:val="20"/>
              </w:rPr>
            </w:pPr>
            <w:r w:rsidRPr="005129C8">
              <w:rPr>
                <w:rFonts w:ascii="Times New Roman" w:hAnsi="Times New Roman" w:cs="Times New Roman"/>
                <w:color w:val="auto"/>
                <w:sz w:val="20"/>
                <w:szCs w:val="20"/>
              </w:rPr>
              <w:t>METHOD</w:t>
            </w:r>
          </w:p>
          <w:p w14:paraId="768A9C2D" w14:textId="2F15FE6E" w:rsidR="00683835" w:rsidRPr="005129C8" w:rsidRDefault="00683835" w:rsidP="00683835">
            <w:pPr>
              <w:jc w:val="center"/>
              <w:rPr>
                <w:rFonts w:ascii="Times New Roman" w:hAnsi="Times New Roman" w:cs="Times New Roman"/>
                <w:sz w:val="20"/>
                <w:szCs w:val="20"/>
              </w:rPr>
            </w:pPr>
          </w:p>
        </w:tc>
        <w:tc>
          <w:tcPr>
            <w:tcW w:w="7367" w:type="dxa"/>
            <w:shd w:val="clear" w:color="auto" w:fill="F2DBDB" w:themeFill="accent2" w:themeFillTint="33"/>
          </w:tcPr>
          <w:p w14:paraId="3E965CB0" w14:textId="1F1D13F3" w:rsidR="00683835" w:rsidRPr="005129C8" w:rsidRDefault="00683835" w:rsidP="00683835">
            <w:pPr>
              <w:jc w:val="both"/>
              <w:rPr>
                <w:rFonts w:ascii="Times New Roman" w:hAnsi="Times New Roman" w:cs="Times New Roman"/>
                <w:sz w:val="20"/>
                <w:szCs w:val="20"/>
              </w:rPr>
            </w:pPr>
            <w:r w:rsidRPr="005129C8">
              <w:rPr>
                <w:rFonts w:ascii="Times New Roman" w:hAnsi="Times New Roman" w:cs="Times New Roman"/>
                <w:sz w:val="20"/>
                <w:szCs w:val="20"/>
              </w:rPr>
              <w:t>1. Did it present the study design/classification of the research?</w:t>
            </w:r>
          </w:p>
        </w:tc>
        <w:tc>
          <w:tcPr>
            <w:tcW w:w="567" w:type="dxa"/>
            <w:shd w:val="clear" w:color="auto" w:fill="F2DBDB" w:themeFill="accent2" w:themeFillTint="33"/>
          </w:tcPr>
          <w:p w14:paraId="296EACF9" w14:textId="77777777" w:rsidR="00683835" w:rsidRPr="005129C8" w:rsidRDefault="00683835" w:rsidP="00683835">
            <w:pPr>
              <w:jc w:val="center"/>
              <w:rPr>
                <w:rFonts w:ascii="Times New Roman" w:hAnsi="Times New Roman" w:cs="Times New Roman"/>
                <w:b/>
                <w:bCs/>
                <w:sz w:val="20"/>
                <w:szCs w:val="20"/>
              </w:rPr>
            </w:pPr>
          </w:p>
        </w:tc>
        <w:tc>
          <w:tcPr>
            <w:tcW w:w="709" w:type="dxa"/>
            <w:shd w:val="clear" w:color="auto" w:fill="F2DBDB" w:themeFill="accent2" w:themeFillTint="33"/>
          </w:tcPr>
          <w:p w14:paraId="15EE888D" w14:textId="77777777" w:rsidR="00683835" w:rsidRPr="005129C8" w:rsidRDefault="00683835" w:rsidP="00683835">
            <w:pPr>
              <w:jc w:val="center"/>
              <w:rPr>
                <w:rFonts w:ascii="Times New Roman" w:hAnsi="Times New Roman" w:cs="Times New Roman"/>
                <w:b/>
                <w:bCs/>
                <w:sz w:val="20"/>
                <w:szCs w:val="20"/>
              </w:rPr>
            </w:pPr>
          </w:p>
        </w:tc>
        <w:tc>
          <w:tcPr>
            <w:tcW w:w="567" w:type="dxa"/>
            <w:shd w:val="clear" w:color="auto" w:fill="F2DBDB" w:themeFill="accent2" w:themeFillTint="33"/>
          </w:tcPr>
          <w:p w14:paraId="7AF9569F" w14:textId="77777777" w:rsidR="00683835" w:rsidRPr="005129C8" w:rsidRDefault="00683835" w:rsidP="00683835">
            <w:pPr>
              <w:jc w:val="center"/>
              <w:rPr>
                <w:rFonts w:ascii="Times New Roman" w:hAnsi="Times New Roman" w:cs="Times New Roman"/>
                <w:b/>
                <w:bCs/>
                <w:sz w:val="20"/>
                <w:szCs w:val="20"/>
              </w:rPr>
            </w:pPr>
          </w:p>
        </w:tc>
      </w:tr>
      <w:tr w:rsidR="005129C8" w:rsidRPr="005129C8" w14:paraId="51CD1C7B" w14:textId="77777777" w:rsidTr="005129C8">
        <w:tc>
          <w:tcPr>
            <w:tcW w:w="1842" w:type="dxa"/>
            <w:vMerge/>
            <w:shd w:val="clear" w:color="auto" w:fill="F2DBDB" w:themeFill="accent2" w:themeFillTint="33"/>
          </w:tcPr>
          <w:p w14:paraId="390D7A96" w14:textId="77777777" w:rsidR="00683835" w:rsidRPr="005129C8" w:rsidRDefault="00683835" w:rsidP="00683835">
            <w:pPr>
              <w:jc w:val="center"/>
              <w:rPr>
                <w:rFonts w:ascii="Times New Roman" w:hAnsi="Times New Roman" w:cs="Times New Roman"/>
                <w:sz w:val="20"/>
                <w:szCs w:val="20"/>
              </w:rPr>
            </w:pPr>
          </w:p>
        </w:tc>
        <w:tc>
          <w:tcPr>
            <w:tcW w:w="7367" w:type="dxa"/>
            <w:shd w:val="clear" w:color="auto" w:fill="F2DBDB" w:themeFill="accent2" w:themeFillTint="33"/>
          </w:tcPr>
          <w:p w14:paraId="5524A941" w14:textId="5A241B06" w:rsidR="00683835" w:rsidRPr="005129C8" w:rsidRDefault="00683835" w:rsidP="00683835">
            <w:pPr>
              <w:tabs>
                <w:tab w:val="left" w:pos="1776"/>
              </w:tabs>
              <w:jc w:val="both"/>
              <w:rPr>
                <w:rFonts w:ascii="Times New Roman" w:hAnsi="Times New Roman" w:cs="Times New Roman"/>
                <w:sz w:val="20"/>
                <w:szCs w:val="20"/>
              </w:rPr>
            </w:pPr>
            <w:r w:rsidRPr="005129C8">
              <w:rPr>
                <w:rFonts w:ascii="Times New Roman" w:hAnsi="Times New Roman" w:cs="Times New Roman"/>
                <w:sz w:val="20"/>
                <w:szCs w:val="20"/>
              </w:rPr>
              <w:t>2. For samples based on secondary research materials: were the inclusion and exclusion criteria of the materials described?</w:t>
            </w:r>
          </w:p>
        </w:tc>
        <w:tc>
          <w:tcPr>
            <w:tcW w:w="567" w:type="dxa"/>
            <w:shd w:val="clear" w:color="auto" w:fill="F2DBDB" w:themeFill="accent2" w:themeFillTint="33"/>
          </w:tcPr>
          <w:p w14:paraId="7A7DF781" w14:textId="77777777" w:rsidR="00683835" w:rsidRPr="005129C8" w:rsidRDefault="00683835" w:rsidP="00683835">
            <w:pPr>
              <w:jc w:val="center"/>
              <w:rPr>
                <w:rFonts w:ascii="Times New Roman" w:hAnsi="Times New Roman" w:cs="Times New Roman"/>
                <w:b/>
                <w:bCs/>
                <w:sz w:val="20"/>
                <w:szCs w:val="20"/>
              </w:rPr>
            </w:pPr>
          </w:p>
        </w:tc>
        <w:tc>
          <w:tcPr>
            <w:tcW w:w="709" w:type="dxa"/>
            <w:shd w:val="clear" w:color="auto" w:fill="F2DBDB" w:themeFill="accent2" w:themeFillTint="33"/>
          </w:tcPr>
          <w:p w14:paraId="4D8D0859" w14:textId="77777777" w:rsidR="00683835" w:rsidRPr="005129C8" w:rsidRDefault="00683835" w:rsidP="00683835">
            <w:pPr>
              <w:jc w:val="center"/>
              <w:rPr>
                <w:rFonts w:ascii="Times New Roman" w:hAnsi="Times New Roman" w:cs="Times New Roman"/>
                <w:b/>
                <w:bCs/>
                <w:sz w:val="20"/>
                <w:szCs w:val="20"/>
              </w:rPr>
            </w:pPr>
          </w:p>
        </w:tc>
        <w:tc>
          <w:tcPr>
            <w:tcW w:w="567" w:type="dxa"/>
            <w:shd w:val="clear" w:color="auto" w:fill="F2DBDB" w:themeFill="accent2" w:themeFillTint="33"/>
          </w:tcPr>
          <w:p w14:paraId="36861B2B" w14:textId="77777777" w:rsidR="00683835" w:rsidRPr="005129C8" w:rsidRDefault="00683835" w:rsidP="00683835">
            <w:pPr>
              <w:jc w:val="center"/>
              <w:rPr>
                <w:rFonts w:ascii="Times New Roman" w:hAnsi="Times New Roman" w:cs="Times New Roman"/>
                <w:b/>
                <w:bCs/>
                <w:sz w:val="20"/>
                <w:szCs w:val="20"/>
              </w:rPr>
            </w:pPr>
          </w:p>
        </w:tc>
      </w:tr>
      <w:tr w:rsidR="005129C8" w:rsidRPr="005129C8" w14:paraId="10D8C1F1" w14:textId="77777777" w:rsidTr="005129C8">
        <w:tc>
          <w:tcPr>
            <w:tcW w:w="1842" w:type="dxa"/>
            <w:vMerge/>
            <w:shd w:val="clear" w:color="auto" w:fill="F2DBDB" w:themeFill="accent2" w:themeFillTint="33"/>
          </w:tcPr>
          <w:p w14:paraId="44CA8F0C" w14:textId="77777777" w:rsidR="00683835" w:rsidRPr="005129C8" w:rsidRDefault="00683835" w:rsidP="00683835">
            <w:pPr>
              <w:jc w:val="center"/>
              <w:rPr>
                <w:rFonts w:ascii="Times New Roman" w:hAnsi="Times New Roman" w:cs="Times New Roman"/>
                <w:sz w:val="20"/>
                <w:szCs w:val="20"/>
              </w:rPr>
            </w:pPr>
          </w:p>
        </w:tc>
        <w:tc>
          <w:tcPr>
            <w:tcW w:w="7367" w:type="dxa"/>
            <w:shd w:val="clear" w:color="auto" w:fill="F2DBDB" w:themeFill="accent2" w:themeFillTint="33"/>
          </w:tcPr>
          <w:p w14:paraId="29DE9C92" w14:textId="0D4D3F0F" w:rsidR="00683835" w:rsidRPr="005129C8" w:rsidRDefault="00683835" w:rsidP="00683835">
            <w:pPr>
              <w:jc w:val="both"/>
              <w:rPr>
                <w:rFonts w:ascii="Times New Roman" w:hAnsi="Times New Roman" w:cs="Times New Roman"/>
                <w:sz w:val="20"/>
                <w:szCs w:val="20"/>
              </w:rPr>
            </w:pPr>
            <w:r w:rsidRPr="005129C8">
              <w:rPr>
                <w:rFonts w:ascii="Times New Roman" w:hAnsi="Times New Roman" w:cs="Times New Roman"/>
                <w:sz w:val="20"/>
                <w:szCs w:val="20"/>
              </w:rPr>
              <w:t>3. For samples involving human participants: were the participants clearly described with justified inclusion and exclusion criteria?</w:t>
            </w:r>
          </w:p>
        </w:tc>
        <w:tc>
          <w:tcPr>
            <w:tcW w:w="567" w:type="dxa"/>
            <w:shd w:val="clear" w:color="auto" w:fill="F2DBDB" w:themeFill="accent2" w:themeFillTint="33"/>
          </w:tcPr>
          <w:p w14:paraId="5C296561" w14:textId="77777777" w:rsidR="00683835" w:rsidRPr="005129C8" w:rsidRDefault="00683835" w:rsidP="00683835">
            <w:pPr>
              <w:jc w:val="center"/>
              <w:rPr>
                <w:rFonts w:ascii="Times New Roman" w:hAnsi="Times New Roman" w:cs="Times New Roman"/>
                <w:b/>
                <w:bCs/>
                <w:sz w:val="20"/>
                <w:szCs w:val="20"/>
              </w:rPr>
            </w:pPr>
          </w:p>
        </w:tc>
        <w:tc>
          <w:tcPr>
            <w:tcW w:w="709" w:type="dxa"/>
            <w:shd w:val="clear" w:color="auto" w:fill="F2DBDB" w:themeFill="accent2" w:themeFillTint="33"/>
          </w:tcPr>
          <w:p w14:paraId="3B2319FF" w14:textId="77777777" w:rsidR="00683835" w:rsidRPr="005129C8" w:rsidRDefault="00683835" w:rsidP="00683835">
            <w:pPr>
              <w:jc w:val="center"/>
              <w:rPr>
                <w:rFonts w:ascii="Times New Roman" w:hAnsi="Times New Roman" w:cs="Times New Roman"/>
                <w:b/>
                <w:bCs/>
                <w:sz w:val="20"/>
                <w:szCs w:val="20"/>
              </w:rPr>
            </w:pPr>
          </w:p>
        </w:tc>
        <w:tc>
          <w:tcPr>
            <w:tcW w:w="567" w:type="dxa"/>
            <w:shd w:val="clear" w:color="auto" w:fill="F2DBDB" w:themeFill="accent2" w:themeFillTint="33"/>
          </w:tcPr>
          <w:p w14:paraId="4CA92AB8" w14:textId="77777777" w:rsidR="00683835" w:rsidRPr="005129C8" w:rsidRDefault="00683835" w:rsidP="00683835">
            <w:pPr>
              <w:jc w:val="center"/>
              <w:rPr>
                <w:rFonts w:ascii="Times New Roman" w:hAnsi="Times New Roman" w:cs="Times New Roman"/>
                <w:b/>
                <w:bCs/>
                <w:sz w:val="20"/>
                <w:szCs w:val="20"/>
              </w:rPr>
            </w:pPr>
          </w:p>
        </w:tc>
      </w:tr>
      <w:tr w:rsidR="005129C8" w:rsidRPr="005129C8" w14:paraId="11F378CC" w14:textId="77777777" w:rsidTr="005129C8">
        <w:tc>
          <w:tcPr>
            <w:tcW w:w="1842" w:type="dxa"/>
            <w:vMerge/>
            <w:shd w:val="clear" w:color="auto" w:fill="F2DBDB" w:themeFill="accent2" w:themeFillTint="33"/>
          </w:tcPr>
          <w:p w14:paraId="66950002" w14:textId="77777777" w:rsidR="00683835" w:rsidRPr="005129C8" w:rsidRDefault="00683835" w:rsidP="00683835">
            <w:pPr>
              <w:jc w:val="center"/>
              <w:rPr>
                <w:rFonts w:ascii="Times New Roman" w:hAnsi="Times New Roman" w:cs="Times New Roman"/>
                <w:sz w:val="20"/>
                <w:szCs w:val="20"/>
              </w:rPr>
            </w:pPr>
          </w:p>
        </w:tc>
        <w:tc>
          <w:tcPr>
            <w:tcW w:w="7367" w:type="dxa"/>
            <w:shd w:val="clear" w:color="auto" w:fill="F2DBDB" w:themeFill="accent2" w:themeFillTint="33"/>
          </w:tcPr>
          <w:p w14:paraId="7D2E352C" w14:textId="24711737" w:rsidR="00683835" w:rsidRPr="005129C8" w:rsidRDefault="00683835" w:rsidP="00683835">
            <w:pPr>
              <w:jc w:val="both"/>
              <w:rPr>
                <w:rFonts w:ascii="Times New Roman" w:hAnsi="Times New Roman" w:cs="Times New Roman"/>
                <w:sz w:val="20"/>
                <w:szCs w:val="20"/>
              </w:rPr>
            </w:pPr>
            <w:r w:rsidRPr="005129C8">
              <w:rPr>
                <w:rFonts w:ascii="Times New Roman" w:hAnsi="Times New Roman" w:cs="Times New Roman"/>
                <w:sz w:val="20"/>
                <w:szCs w:val="20"/>
              </w:rPr>
              <w:t>4. Were the instruments/questionnaires used in the research described in detail?</w:t>
            </w:r>
          </w:p>
        </w:tc>
        <w:tc>
          <w:tcPr>
            <w:tcW w:w="567" w:type="dxa"/>
            <w:shd w:val="clear" w:color="auto" w:fill="F2DBDB" w:themeFill="accent2" w:themeFillTint="33"/>
          </w:tcPr>
          <w:p w14:paraId="70BAE120" w14:textId="77777777" w:rsidR="00683835" w:rsidRPr="005129C8" w:rsidRDefault="00683835" w:rsidP="00683835">
            <w:pPr>
              <w:jc w:val="center"/>
              <w:rPr>
                <w:rFonts w:ascii="Times New Roman" w:hAnsi="Times New Roman" w:cs="Times New Roman"/>
                <w:b/>
                <w:bCs/>
                <w:sz w:val="20"/>
                <w:szCs w:val="20"/>
              </w:rPr>
            </w:pPr>
          </w:p>
        </w:tc>
        <w:tc>
          <w:tcPr>
            <w:tcW w:w="709" w:type="dxa"/>
            <w:shd w:val="clear" w:color="auto" w:fill="F2DBDB" w:themeFill="accent2" w:themeFillTint="33"/>
          </w:tcPr>
          <w:p w14:paraId="4C5B8A7A" w14:textId="77777777" w:rsidR="00683835" w:rsidRPr="005129C8" w:rsidRDefault="00683835" w:rsidP="00683835">
            <w:pPr>
              <w:jc w:val="center"/>
              <w:rPr>
                <w:rFonts w:ascii="Times New Roman" w:hAnsi="Times New Roman" w:cs="Times New Roman"/>
                <w:b/>
                <w:bCs/>
                <w:sz w:val="20"/>
                <w:szCs w:val="20"/>
              </w:rPr>
            </w:pPr>
          </w:p>
        </w:tc>
        <w:tc>
          <w:tcPr>
            <w:tcW w:w="567" w:type="dxa"/>
            <w:shd w:val="clear" w:color="auto" w:fill="F2DBDB" w:themeFill="accent2" w:themeFillTint="33"/>
          </w:tcPr>
          <w:p w14:paraId="6EDC3BEA" w14:textId="77777777" w:rsidR="00683835" w:rsidRPr="005129C8" w:rsidRDefault="00683835" w:rsidP="00683835">
            <w:pPr>
              <w:jc w:val="center"/>
              <w:rPr>
                <w:rFonts w:ascii="Times New Roman" w:hAnsi="Times New Roman" w:cs="Times New Roman"/>
                <w:b/>
                <w:bCs/>
                <w:sz w:val="20"/>
                <w:szCs w:val="20"/>
              </w:rPr>
            </w:pPr>
          </w:p>
        </w:tc>
      </w:tr>
      <w:tr w:rsidR="005129C8" w:rsidRPr="005129C8" w14:paraId="3209CABF" w14:textId="77777777" w:rsidTr="005129C8">
        <w:tc>
          <w:tcPr>
            <w:tcW w:w="1842" w:type="dxa"/>
            <w:vMerge/>
            <w:shd w:val="clear" w:color="auto" w:fill="F2DBDB" w:themeFill="accent2" w:themeFillTint="33"/>
          </w:tcPr>
          <w:p w14:paraId="446DD618" w14:textId="77777777" w:rsidR="00683835" w:rsidRPr="005129C8" w:rsidRDefault="00683835" w:rsidP="00B44FF4">
            <w:pPr>
              <w:jc w:val="center"/>
              <w:rPr>
                <w:rFonts w:ascii="Times New Roman" w:hAnsi="Times New Roman" w:cs="Times New Roman"/>
                <w:sz w:val="20"/>
                <w:szCs w:val="20"/>
              </w:rPr>
            </w:pPr>
          </w:p>
        </w:tc>
        <w:tc>
          <w:tcPr>
            <w:tcW w:w="7367" w:type="dxa"/>
            <w:shd w:val="clear" w:color="auto" w:fill="F2DBDB" w:themeFill="accent2" w:themeFillTint="33"/>
          </w:tcPr>
          <w:p w14:paraId="55BE02B4" w14:textId="77777777" w:rsidR="00683835" w:rsidRPr="005129C8" w:rsidRDefault="00683835" w:rsidP="005129C8">
            <w:pPr>
              <w:pStyle w:val="Numerada"/>
              <w:numPr>
                <w:ilvl w:val="0"/>
                <w:numId w:val="0"/>
              </w:numPr>
              <w:ind w:left="360" w:hanging="360"/>
              <w:rPr>
                <w:rFonts w:ascii="Times New Roman" w:hAnsi="Times New Roman" w:cs="Times New Roman"/>
                <w:sz w:val="20"/>
                <w:szCs w:val="20"/>
              </w:rPr>
            </w:pPr>
            <w:r w:rsidRPr="005129C8">
              <w:rPr>
                <w:rFonts w:ascii="Times New Roman" w:hAnsi="Times New Roman" w:cs="Times New Roman"/>
                <w:sz w:val="20"/>
                <w:szCs w:val="20"/>
              </w:rPr>
              <w:t>5. Were the types of procedures specified for each method used?</w:t>
            </w:r>
          </w:p>
          <w:p w14:paraId="2E271085" w14:textId="77777777" w:rsidR="005129C8" w:rsidRPr="005129C8" w:rsidRDefault="005129C8" w:rsidP="005129C8">
            <w:pPr>
              <w:pStyle w:val="Numerada"/>
              <w:numPr>
                <w:ilvl w:val="0"/>
                <w:numId w:val="0"/>
              </w:numPr>
              <w:rPr>
                <w:rFonts w:ascii="Times New Roman" w:hAnsi="Times New Roman" w:cs="Times New Roman"/>
                <w:sz w:val="20"/>
                <w:szCs w:val="20"/>
              </w:rPr>
            </w:pPr>
            <w:r w:rsidRPr="005129C8">
              <w:rPr>
                <w:rFonts w:ascii="Times New Roman" w:hAnsi="Times New Roman" w:cs="Times New Roman"/>
                <w:sz w:val="20"/>
                <w:szCs w:val="20"/>
              </w:rPr>
              <w:t>a) Observation: Did it describe the location, period, and how the observation was conducted? Which groups or communities were observed and how was access obtained? What was the duration of the research? What roles did the researchers play within the studied group or community? How were the data recorded (video, audio, audiovisual, notes)?</w:t>
            </w:r>
          </w:p>
          <w:p w14:paraId="2BB19430" w14:textId="77777777" w:rsidR="005129C8" w:rsidRPr="005129C8" w:rsidRDefault="005129C8" w:rsidP="005129C8">
            <w:pPr>
              <w:pStyle w:val="Numerada"/>
              <w:numPr>
                <w:ilvl w:val="0"/>
                <w:numId w:val="0"/>
              </w:numPr>
              <w:ind w:left="360" w:hanging="360"/>
              <w:rPr>
                <w:rFonts w:ascii="Times New Roman" w:hAnsi="Times New Roman" w:cs="Times New Roman"/>
                <w:sz w:val="20"/>
                <w:szCs w:val="20"/>
              </w:rPr>
            </w:pPr>
            <w:r w:rsidRPr="005129C8">
              <w:rPr>
                <w:rFonts w:ascii="Times New Roman" w:hAnsi="Times New Roman" w:cs="Times New Roman"/>
                <w:sz w:val="20"/>
                <w:szCs w:val="20"/>
              </w:rPr>
              <w:t>b) Interview: How were participants recruited and interviewed? Sample size? Type of interview format (structured, semi-structured, open)? Duration of the interviews?</w:t>
            </w:r>
          </w:p>
          <w:p w14:paraId="568EAF0E" w14:textId="77777777" w:rsidR="005129C8" w:rsidRPr="005129C8" w:rsidRDefault="005129C8" w:rsidP="005129C8">
            <w:pPr>
              <w:pStyle w:val="Numerada"/>
              <w:numPr>
                <w:ilvl w:val="0"/>
                <w:numId w:val="0"/>
              </w:numPr>
              <w:ind w:left="360" w:hanging="360"/>
              <w:rPr>
                <w:rFonts w:ascii="Times New Roman" w:hAnsi="Times New Roman" w:cs="Times New Roman"/>
                <w:sz w:val="20"/>
                <w:szCs w:val="20"/>
              </w:rPr>
            </w:pPr>
            <w:r w:rsidRPr="005129C8">
              <w:rPr>
                <w:rFonts w:ascii="Times New Roman" w:hAnsi="Times New Roman" w:cs="Times New Roman"/>
                <w:sz w:val="20"/>
                <w:szCs w:val="20"/>
              </w:rPr>
              <w:t xml:space="preserve">c) Focus groups: How were participants recruited and interviewed? Sample size? Type of focus group format, dynamics </w:t>
            </w:r>
            <w:proofErr w:type="gramStart"/>
            <w:r w:rsidRPr="005129C8">
              <w:rPr>
                <w:rFonts w:ascii="Times New Roman" w:hAnsi="Times New Roman" w:cs="Times New Roman"/>
                <w:sz w:val="20"/>
                <w:szCs w:val="20"/>
              </w:rPr>
              <w:t>used?</w:t>
            </w:r>
            <w:proofErr w:type="gramEnd"/>
            <w:r w:rsidRPr="005129C8">
              <w:rPr>
                <w:rFonts w:ascii="Times New Roman" w:hAnsi="Times New Roman" w:cs="Times New Roman"/>
                <w:sz w:val="20"/>
                <w:szCs w:val="20"/>
              </w:rPr>
              <w:t xml:space="preserve"> Duration of the focus group?</w:t>
            </w:r>
          </w:p>
          <w:p w14:paraId="3ADEA013" w14:textId="77777777" w:rsidR="005129C8" w:rsidRPr="005129C8" w:rsidRDefault="005129C8" w:rsidP="005129C8">
            <w:pPr>
              <w:pStyle w:val="Numerada"/>
              <w:numPr>
                <w:ilvl w:val="0"/>
                <w:numId w:val="0"/>
              </w:numPr>
              <w:ind w:left="360" w:hanging="360"/>
              <w:rPr>
                <w:rFonts w:ascii="Times New Roman" w:hAnsi="Times New Roman" w:cs="Times New Roman"/>
                <w:sz w:val="20"/>
                <w:szCs w:val="20"/>
              </w:rPr>
            </w:pPr>
            <w:r w:rsidRPr="005129C8">
              <w:rPr>
                <w:rFonts w:ascii="Times New Roman" w:hAnsi="Times New Roman" w:cs="Times New Roman"/>
                <w:sz w:val="20"/>
                <w:szCs w:val="20"/>
              </w:rPr>
              <w:t>d) Questionnaire administration: How were the questionnaires distributed? What types of questions and formats were used?</w:t>
            </w:r>
          </w:p>
          <w:p w14:paraId="316A7C73" w14:textId="09AFD9A3" w:rsidR="00683835" w:rsidRPr="005129C8" w:rsidRDefault="005129C8" w:rsidP="005129C8">
            <w:pPr>
              <w:jc w:val="both"/>
              <w:rPr>
                <w:rFonts w:ascii="Times New Roman" w:hAnsi="Times New Roman" w:cs="Times New Roman"/>
                <w:sz w:val="20"/>
                <w:szCs w:val="20"/>
              </w:rPr>
            </w:pPr>
            <w:r w:rsidRPr="005129C8">
              <w:rPr>
                <w:rFonts w:ascii="Times New Roman" w:hAnsi="Times New Roman" w:cs="Times New Roman"/>
                <w:sz w:val="20"/>
                <w:szCs w:val="20"/>
              </w:rPr>
              <w:t>e) Secondary data analysis: What type of material was used (existing textual materials, images, audio or video recordings, etc.)? How were they accessed?</w:t>
            </w:r>
          </w:p>
        </w:tc>
        <w:tc>
          <w:tcPr>
            <w:tcW w:w="567" w:type="dxa"/>
            <w:shd w:val="clear" w:color="auto" w:fill="F2DBDB" w:themeFill="accent2" w:themeFillTint="33"/>
          </w:tcPr>
          <w:p w14:paraId="5D351866" w14:textId="77777777" w:rsidR="00683835" w:rsidRPr="005129C8" w:rsidRDefault="00683835" w:rsidP="00B44FF4">
            <w:pPr>
              <w:jc w:val="center"/>
              <w:rPr>
                <w:rFonts w:ascii="Times New Roman" w:hAnsi="Times New Roman" w:cs="Times New Roman"/>
                <w:b/>
                <w:bCs/>
                <w:sz w:val="20"/>
                <w:szCs w:val="20"/>
              </w:rPr>
            </w:pPr>
          </w:p>
        </w:tc>
        <w:tc>
          <w:tcPr>
            <w:tcW w:w="709" w:type="dxa"/>
            <w:shd w:val="clear" w:color="auto" w:fill="F2DBDB" w:themeFill="accent2" w:themeFillTint="33"/>
          </w:tcPr>
          <w:p w14:paraId="58F5EBFA" w14:textId="77777777" w:rsidR="00683835" w:rsidRPr="005129C8" w:rsidRDefault="00683835" w:rsidP="00B44FF4">
            <w:pPr>
              <w:jc w:val="center"/>
              <w:rPr>
                <w:rFonts w:ascii="Times New Roman" w:hAnsi="Times New Roman" w:cs="Times New Roman"/>
                <w:b/>
                <w:bCs/>
                <w:sz w:val="20"/>
                <w:szCs w:val="20"/>
              </w:rPr>
            </w:pPr>
          </w:p>
        </w:tc>
        <w:tc>
          <w:tcPr>
            <w:tcW w:w="567" w:type="dxa"/>
            <w:shd w:val="clear" w:color="auto" w:fill="F2DBDB" w:themeFill="accent2" w:themeFillTint="33"/>
          </w:tcPr>
          <w:p w14:paraId="6D6AB760" w14:textId="77777777" w:rsidR="00683835" w:rsidRPr="005129C8" w:rsidRDefault="00683835" w:rsidP="00B44FF4">
            <w:pPr>
              <w:jc w:val="center"/>
              <w:rPr>
                <w:rFonts w:ascii="Times New Roman" w:hAnsi="Times New Roman" w:cs="Times New Roman"/>
                <w:b/>
                <w:bCs/>
                <w:sz w:val="20"/>
                <w:szCs w:val="20"/>
              </w:rPr>
            </w:pPr>
          </w:p>
        </w:tc>
      </w:tr>
      <w:tr w:rsidR="005129C8" w:rsidRPr="005129C8" w14:paraId="1392EAEA" w14:textId="77777777" w:rsidTr="005129C8">
        <w:tc>
          <w:tcPr>
            <w:tcW w:w="1842" w:type="dxa"/>
            <w:vMerge/>
            <w:shd w:val="clear" w:color="auto" w:fill="F2DBDB" w:themeFill="accent2" w:themeFillTint="33"/>
          </w:tcPr>
          <w:p w14:paraId="3CB3D861" w14:textId="77777777" w:rsidR="005129C8" w:rsidRPr="005129C8" w:rsidRDefault="005129C8" w:rsidP="005129C8">
            <w:pPr>
              <w:jc w:val="center"/>
              <w:rPr>
                <w:rFonts w:ascii="Times New Roman" w:hAnsi="Times New Roman" w:cs="Times New Roman"/>
                <w:sz w:val="20"/>
                <w:szCs w:val="20"/>
              </w:rPr>
            </w:pPr>
          </w:p>
        </w:tc>
        <w:tc>
          <w:tcPr>
            <w:tcW w:w="7367" w:type="dxa"/>
            <w:shd w:val="clear" w:color="auto" w:fill="F2DBDB" w:themeFill="accent2" w:themeFillTint="33"/>
          </w:tcPr>
          <w:p w14:paraId="1BB7C792" w14:textId="5660D7B7" w:rsidR="005129C8" w:rsidRPr="005129C8" w:rsidRDefault="005129C8" w:rsidP="005129C8">
            <w:pPr>
              <w:jc w:val="both"/>
              <w:rPr>
                <w:rFonts w:ascii="Times New Roman" w:hAnsi="Times New Roman" w:cs="Times New Roman"/>
                <w:sz w:val="20"/>
                <w:szCs w:val="20"/>
              </w:rPr>
            </w:pPr>
            <w:r w:rsidRPr="005129C8">
              <w:rPr>
                <w:rFonts w:ascii="Times New Roman" w:hAnsi="Times New Roman" w:cs="Times New Roman"/>
                <w:sz w:val="20"/>
                <w:szCs w:val="20"/>
              </w:rPr>
              <w:t>6. Were the analysis procedures described, including supporting references? Which approach guided the qualitative data analysis? (Content analysis, narrative analysis, discourse analysis)</w:t>
            </w:r>
          </w:p>
        </w:tc>
        <w:tc>
          <w:tcPr>
            <w:tcW w:w="567" w:type="dxa"/>
            <w:shd w:val="clear" w:color="auto" w:fill="F2DBDB" w:themeFill="accent2" w:themeFillTint="33"/>
          </w:tcPr>
          <w:p w14:paraId="746FEC06" w14:textId="77777777" w:rsidR="005129C8" w:rsidRPr="005129C8" w:rsidRDefault="005129C8" w:rsidP="005129C8">
            <w:pPr>
              <w:jc w:val="center"/>
              <w:rPr>
                <w:rFonts w:ascii="Times New Roman" w:hAnsi="Times New Roman" w:cs="Times New Roman"/>
                <w:b/>
                <w:bCs/>
                <w:sz w:val="20"/>
                <w:szCs w:val="20"/>
              </w:rPr>
            </w:pPr>
          </w:p>
        </w:tc>
        <w:tc>
          <w:tcPr>
            <w:tcW w:w="709" w:type="dxa"/>
            <w:shd w:val="clear" w:color="auto" w:fill="F2DBDB" w:themeFill="accent2" w:themeFillTint="33"/>
          </w:tcPr>
          <w:p w14:paraId="04BEA708" w14:textId="77777777" w:rsidR="005129C8" w:rsidRPr="005129C8" w:rsidRDefault="005129C8" w:rsidP="005129C8">
            <w:pPr>
              <w:jc w:val="center"/>
              <w:rPr>
                <w:rFonts w:ascii="Times New Roman" w:hAnsi="Times New Roman" w:cs="Times New Roman"/>
                <w:b/>
                <w:bCs/>
                <w:sz w:val="20"/>
                <w:szCs w:val="20"/>
              </w:rPr>
            </w:pPr>
          </w:p>
        </w:tc>
        <w:tc>
          <w:tcPr>
            <w:tcW w:w="567" w:type="dxa"/>
            <w:shd w:val="clear" w:color="auto" w:fill="F2DBDB" w:themeFill="accent2" w:themeFillTint="33"/>
          </w:tcPr>
          <w:p w14:paraId="211A9355" w14:textId="77777777" w:rsidR="005129C8" w:rsidRPr="005129C8" w:rsidRDefault="005129C8" w:rsidP="005129C8">
            <w:pPr>
              <w:jc w:val="center"/>
              <w:rPr>
                <w:rFonts w:ascii="Times New Roman" w:hAnsi="Times New Roman" w:cs="Times New Roman"/>
                <w:b/>
                <w:bCs/>
                <w:sz w:val="20"/>
                <w:szCs w:val="20"/>
              </w:rPr>
            </w:pPr>
          </w:p>
        </w:tc>
      </w:tr>
      <w:tr w:rsidR="005129C8" w:rsidRPr="005129C8" w14:paraId="10388A02" w14:textId="77777777" w:rsidTr="005129C8">
        <w:tc>
          <w:tcPr>
            <w:tcW w:w="1842" w:type="dxa"/>
            <w:vMerge/>
            <w:shd w:val="clear" w:color="auto" w:fill="F2DBDB" w:themeFill="accent2" w:themeFillTint="33"/>
          </w:tcPr>
          <w:p w14:paraId="064ACDFB" w14:textId="77777777" w:rsidR="005129C8" w:rsidRPr="005129C8" w:rsidRDefault="005129C8" w:rsidP="005129C8">
            <w:pPr>
              <w:jc w:val="center"/>
              <w:rPr>
                <w:rFonts w:ascii="Times New Roman" w:hAnsi="Times New Roman" w:cs="Times New Roman"/>
                <w:sz w:val="20"/>
                <w:szCs w:val="20"/>
              </w:rPr>
            </w:pPr>
          </w:p>
        </w:tc>
        <w:tc>
          <w:tcPr>
            <w:tcW w:w="7367" w:type="dxa"/>
            <w:shd w:val="clear" w:color="auto" w:fill="F2DBDB" w:themeFill="accent2" w:themeFillTint="33"/>
          </w:tcPr>
          <w:p w14:paraId="11194D4D" w14:textId="2F15BF1D" w:rsidR="005129C8" w:rsidRPr="005129C8" w:rsidRDefault="005129C8" w:rsidP="005129C8">
            <w:pPr>
              <w:tabs>
                <w:tab w:val="left" w:pos="1140"/>
              </w:tabs>
              <w:jc w:val="both"/>
              <w:rPr>
                <w:rFonts w:ascii="Times New Roman" w:hAnsi="Times New Roman" w:cs="Times New Roman"/>
                <w:sz w:val="20"/>
                <w:szCs w:val="20"/>
              </w:rPr>
            </w:pPr>
            <w:r w:rsidRPr="005129C8">
              <w:rPr>
                <w:rFonts w:ascii="Times New Roman" w:hAnsi="Times New Roman" w:cs="Times New Roman"/>
                <w:sz w:val="20"/>
                <w:szCs w:val="20"/>
              </w:rPr>
              <w:t>7. Which approach guided the qualitative data analysis? (Content analysis, narrative analysis, discourse analysis)</w:t>
            </w:r>
          </w:p>
        </w:tc>
        <w:tc>
          <w:tcPr>
            <w:tcW w:w="567" w:type="dxa"/>
            <w:shd w:val="clear" w:color="auto" w:fill="F2DBDB" w:themeFill="accent2" w:themeFillTint="33"/>
          </w:tcPr>
          <w:p w14:paraId="12B75060" w14:textId="77777777" w:rsidR="005129C8" w:rsidRPr="005129C8" w:rsidRDefault="005129C8" w:rsidP="005129C8">
            <w:pPr>
              <w:jc w:val="center"/>
              <w:rPr>
                <w:rFonts w:ascii="Times New Roman" w:hAnsi="Times New Roman" w:cs="Times New Roman"/>
                <w:b/>
                <w:bCs/>
                <w:sz w:val="20"/>
                <w:szCs w:val="20"/>
              </w:rPr>
            </w:pPr>
          </w:p>
        </w:tc>
        <w:tc>
          <w:tcPr>
            <w:tcW w:w="709" w:type="dxa"/>
            <w:shd w:val="clear" w:color="auto" w:fill="F2DBDB" w:themeFill="accent2" w:themeFillTint="33"/>
          </w:tcPr>
          <w:p w14:paraId="1D933EB4" w14:textId="77777777" w:rsidR="005129C8" w:rsidRPr="005129C8" w:rsidRDefault="005129C8" w:rsidP="005129C8">
            <w:pPr>
              <w:jc w:val="center"/>
              <w:rPr>
                <w:rFonts w:ascii="Times New Roman" w:hAnsi="Times New Roman" w:cs="Times New Roman"/>
                <w:b/>
                <w:bCs/>
                <w:sz w:val="20"/>
                <w:szCs w:val="20"/>
              </w:rPr>
            </w:pPr>
          </w:p>
        </w:tc>
        <w:tc>
          <w:tcPr>
            <w:tcW w:w="567" w:type="dxa"/>
            <w:shd w:val="clear" w:color="auto" w:fill="F2DBDB" w:themeFill="accent2" w:themeFillTint="33"/>
          </w:tcPr>
          <w:p w14:paraId="34D95256" w14:textId="77777777" w:rsidR="005129C8" w:rsidRPr="005129C8" w:rsidRDefault="005129C8" w:rsidP="005129C8">
            <w:pPr>
              <w:jc w:val="center"/>
              <w:rPr>
                <w:rFonts w:ascii="Times New Roman" w:hAnsi="Times New Roman" w:cs="Times New Roman"/>
                <w:b/>
                <w:bCs/>
                <w:sz w:val="20"/>
                <w:szCs w:val="20"/>
              </w:rPr>
            </w:pPr>
          </w:p>
        </w:tc>
      </w:tr>
      <w:tr w:rsidR="005129C8" w:rsidRPr="005129C8" w14:paraId="592B8F52" w14:textId="77777777" w:rsidTr="005129C8">
        <w:tc>
          <w:tcPr>
            <w:tcW w:w="1842" w:type="dxa"/>
            <w:vMerge/>
            <w:shd w:val="clear" w:color="auto" w:fill="F2DBDB" w:themeFill="accent2" w:themeFillTint="33"/>
          </w:tcPr>
          <w:p w14:paraId="64131D41" w14:textId="77777777" w:rsidR="005129C8" w:rsidRPr="005129C8" w:rsidRDefault="005129C8" w:rsidP="005129C8">
            <w:pPr>
              <w:jc w:val="center"/>
              <w:rPr>
                <w:rFonts w:ascii="Times New Roman" w:hAnsi="Times New Roman" w:cs="Times New Roman"/>
                <w:sz w:val="20"/>
                <w:szCs w:val="20"/>
              </w:rPr>
            </w:pPr>
          </w:p>
        </w:tc>
        <w:tc>
          <w:tcPr>
            <w:tcW w:w="7367" w:type="dxa"/>
            <w:shd w:val="clear" w:color="auto" w:fill="F2DBDB" w:themeFill="accent2" w:themeFillTint="33"/>
          </w:tcPr>
          <w:p w14:paraId="4C563F19" w14:textId="047A99F3" w:rsidR="005129C8" w:rsidRPr="005129C8" w:rsidRDefault="005129C8" w:rsidP="005129C8">
            <w:pPr>
              <w:tabs>
                <w:tab w:val="left" w:pos="852"/>
              </w:tabs>
              <w:jc w:val="both"/>
              <w:rPr>
                <w:rFonts w:ascii="Times New Roman" w:hAnsi="Times New Roman" w:cs="Times New Roman"/>
                <w:sz w:val="20"/>
                <w:szCs w:val="20"/>
              </w:rPr>
            </w:pPr>
            <w:r w:rsidRPr="005129C8">
              <w:rPr>
                <w:rFonts w:ascii="Times New Roman" w:hAnsi="Times New Roman" w:cs="Times New Roman"/>
                <w:sz w:val="20"/>
                <w:szCs w:val="20"/>
              </w:rPr>
              <w:t>8. Were the steps of the analysis specified? Preparation and organization of the data? Data review? Definition of categories? Were judges included in the analytical process? Was the inter-rater reliability reported?</w:t>
            </w:r>
          </w:p>
        </w:tc>
        <w:tc>
          <w:tcPr>
            <w:tcW w:w="567" w:type="dxa"/>
            <w:shd w:val="clear" w:color="auto" w:fill="F2DBDB" w:themeFill="accent2" w:themeFillTint="33"/>
          </w:tcPr>
          <w:p w14:paraId="23BF7EEC" w14:textId="77777777" w:rsidR="005129C8" w:rsidRPr="005129C8" w:rsidRDefault="005129C8" w:rsidP="005129C8">
            <w:pPr>
              <w:jc w:val="center"/>
              <w:rPr>
                <w:rFonts w:ascii="Times New Roman" w:hAnsi="Times New Roman" w:cs="Times New Roman"/>
                <w:b/>
                <w:bCs/>
                <w:sz w:val="20"/>
                <w:szCs w:val="20"/>
              </w:rPr>
            </w:pPr>
          </w:p>
        </w:tc>
        <w:tc>
          <w:tcPr>
            <w:tcW w:w="709" w:type="dxa"/>
            <w:shd w:val="clear" w:color="auto" w:fill="F2DBDB" w:themeFill="accent2" w:themeFillTint="33"/>
          </w:tcPr>
          <w:p w14:paraId="0474D93D" w14:textId="77777777" w:rsidR="005129C8" w:rsidRPr="005129C8" w:rsidRDefault="005129C8" w:rsidP="005129C8">
            <w:pPr>
              <w:jc w:val="center"/>
              <w:rPr>
                <w:rFonts w:ascii="Times New Roman" w:hAnsi="Times New Roman" w:cs="Times New Roman"/>
                <w:b/>
                <w:bCs/>
                <w:sz w:val="20"/>
                <w:szCs w:val="20"/>
              </w:rPr>
            </w:pPr>
          </w:p>
        </w:tc>
        <w:tc>
          <w:tcPr>
            <w:tcW w:w="567" w:type="dxa"/>
            <w:shd w:val="clear" w:color="auto" w:fill="F2DBDB" w:themeFill="accent2" w:themeFillTint="33"/>
          </w:tcPr>
          <w:p w14:paraId="11BEA0CD" w14:textId="77777777" w:rsidR="005129C8" w:rsidRPr="005129C8" w:rsidRDefault="005129C8" w:rsidP="005129C8">
            <w:pPr>
              <w:jc w:val="center"/>
              <w:rPr>
                <w:rFonts w:ascii="Times New Roman" w:hAnsi="Times New Roman" w:cs="Times New Roman"/>
                <w:b/>
                <w:bCs/>
                <w:sz w:val="20"/>
                <w:szCs w:val="20"/>
              </w:rPr>
            </w:pPr>
          </w:p>
        </w:tc>
      </w:tr>
      <w:tr w:rsidR="005129C8" w:rsidRPr="005129C8" w14:paraId="454C4A13" w14:textId="77777777" w:rsidTr="005129C8">
        <w:tc>
          <w:tcPr>
            <w:tcW w:w="1842" w:type="dxa"/>
            <w:vMerge/>
            <w:shd w:val="clear" w:color="auto" w:fill="F2DBDB" w:themeFill="accent2" w:themeFillTint="33"/>
          </w:tcPr>
          <w:p w14:paraId="77261520" w14:textId="77777777" w:rsidR="005129C8" w:rsidRPr="005129C8" w:rsidRDefault="005129C8" w:rsidP="005129C8">
            <w:pPr>
              <w:jc w:val="center"/>
              <w:rPr>
                <w:rFonts w:ascii="Times New Roman" w:hAnsi="Times New Roman" w:cs="Times New Roman"/>
                <w:sz w:val="20"/>
                <w:szCs w:val="20"/>
              </w:rPr>
            </w:pPr>
          </w:p>
        </w:tc>
        <w:tc>
          <w:tcPr>
            <w:tcW w:w="7367" w:type="dxa"/>
            <w:shd w:val="clear" w:color="auto" w:fill="F2DBDB" w:themeFill="accent2" w:themeFillTint="33"/>
          </w:tcPr>
          <w:p w14:paraId="0B0572C0" w14:textId="72757F94" w:rsidR="005129C8" w:rsidRPr="005129C8" w:rsidRDefault="005129C8" w:rsidP="005129C8">
            <w:pPr>
              <w:jc w:val="both"/>
              <w:rPr>
                <w:rFonts w:ascii="Times New Roman" w:hAnsi="Times New Roman" w:cs="Times New Roman"/>
                <w:sz w:val="20"/>
                <w:szCs w:val="20"/>
              </w:rPr>
            </w:pPr>
            <w:r w:rsidRPr="005129C8">
              <w:rPr>
                <w:rFonts w:ascii="Times New Roman" w:hAnsi="Times New Roman" w:cs="Times New Roman"/>
                <w:sz w:val="20"/>
                <w:szCs w:val="20"/>
              </w:rPr>
              <w:t>9. Were any software or lexical analysis tools used, such as IRAMUTEQ, ALCESTE, MAXQDA?</w:t>
            </w:r>
          </w:p>
        </w:tc>
        <w:tc>
          <w:tcPr>
            <w:tcW w:w="567" w:type="dxa"/>
            <w:shd w:val="clear" w:color="auto" w:fill="F2DBDB" w:themeFill="accent2" w:themeFillTint="33"/>
          </w:tcPr>
          <w:p w14:paraId="6B0FE89E" w14:textId="77777777" w:rsidR="005129C8" w:rsidRPr="005129C8" w:rsidRDefault="005129C8" w:rsidP="005129C8">
            <w:pPr>
              <w:jc w:val="center"/>
              <w:rPr>
                <w:rFonts w:ascii="Times New Roman" w:hAnsi="Times New Roman" w:cs="Times New Roman"/>
                <w:b/>
                <w:bCs/>
                <w:sz w:val="20"/>
                <w:szCs w:val="20"/>
              </w:rPr>
            </w:pPr>
          </w:p>
        </w:tc>
        <w:tc>
          <w:tcPr>
            <w:tcW w:w="709" w:type="dxa"/>
            <w:shd w:val="clear" w:color="auto" w:fill="F2DBDB" w:themeFill="accent2" w:themeFillTint="33"/>
          </w:tcPr>
          <w:p w14:paraId="5C5BF06E" w14:textId="77777777" w:rsidR="005129C8" w:rsidRPr="005129C8" w:rsidRDefault="005129C8" w:rsidP="005129C8">
            <w:pPr>
              <w:jc w:val="center"/>
              <w:rPr>
                <w:rFonts w:ascii="Times New Roman" w:hAnsi="Times New Roman" w:cs="Times New Roman"/>
                <w:b/>
                <w:bCs/>
                <w:sz w:val="20"/>
                <w:szCs w:val="20"/>
              </w:rPr>
            </w:pPr>
          </w:p>
        </w:tc>
        <w:tc>
          <w:tcPr>
            <w:tcW w:w="567" w:type="dxa"/>
            <w:shd w:val="clear" w:color="auto" w:fill="F2DBDB" w:themeFill="accent2" w:themeFillTint="33"/>
          </w:tcPr>
          <w:p w14:paraId="4E238FB1" w14:textId="77777777" w:rsidR="005129C8" w:rsidRPr="005129C8" w:rsidRDefault="005129C8" w:rsidP="005129C8">
            <w:pPr>
              <w:jc w:val="center"/>
              <w:rPr>
                <w:rFonts w:ascii="Times New Roman" w:hAnsi="Times New Roman" w:cs="Times New Roman"/>
                <w:b/>
                <w:bCs/>
                <w:sz w:val="20"/>
                <w:szCs w:val="20"/>
              </w:rPr>
            </w:pPr>
          </w:p>
        </w:tc>
      </w:tr>
      <w:tr w:rsidR="005129C8" w:rsidRPr="005129C8" w14:paraId="28BF53D1" w14:textId="77777777" w:rsidTr="00D23320">
        <w:tc>
          <w:tcPr>
            <w:tcW w:w="1842" w:type="dxa"/>
            <w:shd w:val="clear" w:color="auto" w:fill="D6E3BC" w:themeFill="accent3" w:themeFillTint="66"/>
          </w:tcPr>
          <w:p w14:paraId="1AC28D67" w14:textId="1051CF2E" w:rsidR="005129C8" w:rsidRPr="005129C8" w:rsidRDefault="005129C8" w:rsidP="005129C8">
            <w:pPr>
              <w:jc w:val="center"/>
              <w:rPr>
                <w:rFonts w:ascii="Times New Roman" w:hAnsi="Times New Roman" w:cs="Times New Roman"/>
                <w:sz w:val="20"/>
                <w:szCs w:val="20"/>
              </w:rPr>
            </w:pPr>
            <w:r w:rsidRPr="005129C8">
              <w:rPr>
                <w:rFonts w:ascii="Times New Roman" w:hAnsi="Times New Roman" w:cs="Times New Roman"/>
                <w:sz w:val="20"/>
                <w:szCs w:val="20"/>
              </w:rPr>
              <w:t>RESULT</w:t>
            </w:r>
            <w:r w:rsidRPr="005129C8">
              <w:rPr>
                <w:rFonts w:ascii="Times New Roman" w:hAnsi="Times New Roman" w:cs="Times New Roman"/>
                <w:sz w:val="20"/>
                <w:szCs w:val="20"/>
              </w:rPr>
              <w:t>S</w:t>
            </w:r>
          </w:p>
        </w:tc>
        <w:tc>
          <w:tcPr>
            <w:tcW w:w="7367" w:type="dxa"/>
            <w:shd w:val="clear" w:color="auto" w:fill="D6E3BC" w:themeFill="accent3" w:themeFillTint="66"/>
          </w:tcPr>
          <w:p w14:paraId="34B75B5F" w14:textId="403A2B9B" w:rsidR="005129C8" w:rsidRPr="005129C8" w:rsidRDefault="005129C8" w:rsidP="005129C8">
            <w:pPr>
              <w:rPr>
                <w:rFonts w:ascii="Times New Roman" w:hAnsi="Times New Roman" w:cs="Times New Roman"/>
                <w:sz w:val="20"/>
                <w:szCs w:val="20"/>
              </w:rPr>
            </w:pPr>
            <w:r w:rsidRPr="005129C8">
              <w:rPr>
                <w:rFonts w:ascii="Times New Roman" w:hAnsi="Times New Roman" w:cs="Times New Roman"/>
                <w:sz w:val="20"/>
                <w:szCs w:val="20"/>
              </w:rPr>
              <w:t>1</w:t>
            </w:r>
            <w:r w:rsidRPr="005129C8">
              <w:rPr>
                <w:rFonts w:ascii="Times New Roman" w:hAnsi="Times New Roman" w:cs="Times New Roman"/>
                <w:sz w:val="20"/>
                <w:szCs w:val="20"/>
              </w:rPr>
              <w:t>. Do the results respond to the proposed objectives?</w:t>
            </w:r>
          </w:p>
        </w:tc>
        <w:tc>
          <w:tcPr>
            <w:tcW w:w="567" w:type="dxa"/>
            <w:shd w:val="clear" w:color="auto" w:fill="D6E3BC" w:themeFill="accent3" w:themeFillTint="66"/>
          </w:tcPr>
          <w:p w14:paraId="793912C4" w14:textId="77777777" w:rsidR="005129C8" w:rsidRPr="005129C8" w:rsidRDefault="005129C8" w:rsidP="005129C8">
            <w:pPr>
              <w:jc w:val="center"/>
              <w:rPr>
                <w:rFonts w:ascii="Times New Roman" w:hAnsi="Times New Roman" w:cs="Times New Roman"/>
                <w:b/>
                <w:bCs/>
                <w:sz w:val="20"/>
                <w:szCs w:val="20"/>
              </w:rPr>
            </w:pPr>
          </w:p>
        </w:tc>
        <w:tc>
          <w:tcPr>
            <w:tcW w:w="709" w:type="dxa"/>
            <w:shd w:val="clear" w:color="auto" w:fill="D6E3BC" w:themeFill="accent3" w:themeFillTint="66"/>
          </w:tcPr>
          <w:p w14:paraId="1D91DF71" w14:textId="77777777" w:rsidR="005129C8" w:rsidRPr="005129C8" w:rsidRDefault="005129C8" w:rsidP="005129C8">
            <w:pPr>
              <w:jc w:val="center"/>
              <w:rPr>
                <w:rFonts w:ascii="Times New Roman" w:hAnsi="Times New Roman" w:cs="Times New Roman"/>
                <w:b/>
                <w:bCs/>
                <w:sz w:val="20"/>
                <w:szCs w:val="20"/>
              </w:rPr>
            </w:pPr>
          </w:p>
        </w:tc>
        <w:tc>
          <w:tcPr>
            <w:tcW w:w="567" w:type="dxa"/>
            <w:shd w:val="clear" w:color="auto" w:fill="D6E3BC" w:themeFill="accent3" w:themeFillTint="66"/>
          </w:tcPr>
          <w:p w14:paraId="0035BDCF" w14:textId="77777777" w:rsidR="005129C8" w:rsidRPr="005129C8" w:rsidRDefault="005129C8" w:rsidP="005129C8">
            <w:pPr>
              <w:jc w:val="center"/>
              <w:rPr>
                <w:rFonts w:ascii="Times New Roman" w:hAnsi="Times New Roman" w:cs="Times New Roman"/>
                <w:b/>
                <w:bCs/>
                <w:sz w:val="20"/>
                <w:szCs w:val="20"/>
              </w:rPr>
            </w:pPr>
          </w:p>
        </w:tc>
      </w:tr>
      <w:tr w:rsidR="005129C8" w:rsidRPr="005129C8" w14:paraId="4763CC6A" w14:textId="77777777" w:rsidTr="00D23320">
        <w:tc>
          <w:tcPr>
            <w:tcW w:w="1842" w:type="dxa"/>
            <w:shd w:val="clear" w:color="auto" w:fill="D6E3BC" w:themeFill="accent3" w:themeFillTint="66"/>
          </w:tcPr>
          <w:p w14:paraId="4EFF3372" w14:textId="77777777" w:rsidR="005129C8" w:rsidRPr="005129C8" w:rsidRDefault="005129C8" w:rsidP="005129C8">
            <w:pPr>
              <w:jc w:val="center"/>
              <w:rPr>
                <w:rFonts w:ascii="Times New Roman" w:hAnsi="Times New Roman" w:cs="Times New Roman"/>
                <w:sz w:val="20"/>
                <w:szCs w:val="20"/>
              </w:rPr>
            </w:pPr>
          </w:p>
        </w:tc>
        <w:tc>
          <w:tcPr>
            <w:tcW w:w="7367" w:type="dxa"/>
            <w:shd w:val="clear" w:color="auto" w:fill="D6E3BC" w:themeFill="accent3" w:themeFillTint="66"/>
          </w:tcPr>
          <w:p w14:paraId="2F657F52" w14:textId="51541029" w:rsidR="005129C8" w:rsidRPr="005129C8" w:rsidRDefault="005129C8" w:rsidP="005129C8">
            <w:pPr>
              <w:rPr>
                <w:rFonts w:ascii="Times New Roman" w:hAnsi="Times New Roman" w:cs="Times New Roman"/>
                <w:sz w:val="20"/>
                <w:szCs w:val="20"/>
              </w:rPr>
            </w:pPr>
            <w:r w:rsidRPr="005129C8">
              <w:rPr>
                <w:rFonts w:ascii="Times New Roman" w:hAnsi="Times New Roman" w:cs="Times New Roman"/>
                <w:sz w:val="20"/>
                <w:szCs w:val="20"/>
              </w:rPr>
              <w:t>2. Are tables, charts, and figures presented in sufficient quantity and clear format, according to the journal’s guidelines?</w:t>
            </w:r>
          </w:p>
        </w:tc>
        <w:tc>
          <w:tcPr>
            <w:tcW w:w="567" w:type="dxa"/>
            <w:shd w:val="clear" w:color="auto" w:fill="D6E3BC" w:themeFill="accent3" w:themeFillTint="66"/>
          </w:tcPr>
          <w:p w14:paraId="63D23DA3" w14:textId="77777777" w:rsidR="005129C8" w:rsidRPr="005129C8" w:rsidRDefault="005129C8" w:rsidP="005129C8">
            <w:pPr>
              <w:jc w:val="center"/>
              <w:rPr>
                <w:rFonts w:ascii="Times New Roman" w:hAnsi="Times New Roman" w:cs="Times New Roman"/>
                <w:b/>
                <w:bCs/>
                <w:sz w:val="20"/>
                <w:szCs w:val="20"/>
              </w:rPr>
            </w:pPr>
          </w:p>
        </w:tc>
        <w:tc>
          <w:tcPr>
            <w:tcW w:w="709" w:type="dxa"/>
            <w:shd w:val="clear" w:color="auto" w:fill="D6E3BC" w:themeFill="accent3" w:themeFillTint="66"/>
          </w:tcPr>
          <w:p w14:paraId="13936FAF" w14:textId="77777777" w:rsidR="005129C8" w:rsidRPr="005129C8" w:rsidRDefault="005129C8" w:rsidP="005129C8">
            <w:pPr>
              <w:jc w:val="center"/>
              <w:rPr>
                <w:rFonts w:ascii="Times New Roman" w:hAnsi="Times New Roman" w:cs="Times New Roman"/>
                <w:b/>
                <w:bCs/>
                <w:sz w:val="20"/>
                <w:szCs w:val="20"/>
              </w:rPr>
            </w:pPr>
          </w:p>
        </w:tc>
        <w:tc>
          <w:tcPr>
            <w:tcW w:w="567" w:type="dxa"/>
            <w:shd w:val="clear" w:color="auto" w:fill="D6E3BC" w:themeFill="accent3" w:themeFillTint="66"/>
          </w:tcPr>
          <w:p w14:paraId="1A303B68" w14:textId="77777777" w:rsidR="005129C8" w:rsidRPr="005129C8" w:rsidRDefault="005129C8" w:rsidP="005129C8">
            <w:pPr>
              <w:jc w:val="center"/>
              <w:rPr>
                <w:rFonts w:ascii="Times New Roman" w:hAnsi="Times New Roman" w:cs="Times New Roman"/>
                <w:b/>
                <w:bCs/>
                <w:sz w:val="20"/>
                <w:szCs w:val="20"/>
              </w:rPr>
            </w:pPr>
          </w:p>
        </w:tc>
      </w:tr>
      <w:tr w:rsidR="005129C8" w:rsidRPr="005129C8" w14:paraId="515D903D" w14:textId="77777777" w:rsidTr="00D23320">
        <w:tc>
          <w:tcPr>
            <w:tcW w:w="1842" w:type="dxa"/>
            <w:shd w:val="clear" w:color="auto" w:fill="D6E3BC" w:themeFill="accent3" w:themeFillTint="66"/>
          </w:tcPr>
          <w:p w14:paraId="5AA5CADC" w14:textId="77777777" w:rsidR="005129C8" w:rsidRPr="005129C8" w:rsidRDefault="005129C8" w:rsidP="005129C8">
            <w:pPr>
              <w:jc w:val="center"/>
              <w:rPr>
                <w:rFonts w:ascii="Times New Roman" w:hAnsi="Times New Roman" w:cs="Times New Roman"/>
                <w:sz w:val="20"/>
                <w:szCs w:val="20"/>
              </w:rPr>
            </w:pPr>
          </w:p>
        </w:tc>
        <w:tc>
          <w:tcPr>
            <w:tcW w:w="7367" w:type="dxa"/>
            <w:shd w:val="clear" w:color="auto" w:fill="D6E3BC" w:themeFill="accent3" w:themeFillTint="66"/>
          </w:tcPr>
          <w:p w14:paraId="25643749" w14:textId="1C8E3FBD" w:rsidR="005129C8" w:rsidRPr="005129C8" w:rsidRDefault="005129C8" w:rsidP="005129C8">
            <w:pPr>
              <w:rPr>
                <w:rFonts w:ascii="Times New Roman" w:hAnsi="Times New Roman" w:cs="Times New Roman"/>
                <w:sz w:val="20"/>
                <w:szCs w:val="20"/>
              </w:rPr>
            </w:pPr>
            <w:r w:rsidRPr="005129C8">
              <w:rPr>
                <w:rFonts w:ascii="Times New Roman" w:hAnsi="Times New Roman" w:cs="Times New Roman"/>
                <w:sz w:val="20"/>
                <w:szCs w:val="20"/>
              </w:rPr>
              <w:t>3. Are the titles of tables, charts, and figures self-explanatory?</w:t>
            </w:r>
          </w:p>
        </w:tc>
        <w:tc>
          <w:tcPr>
            <w:tcW w:w="567" w:type="dxa"/>
            <w:shd w:val="clear" w:color="auto" w:fill="D6E3BC" w:themeFill="accent3" w:themeFillTint="66"/>
          </w:tcPr>
          <w:p w14:paraId="10A9AB70" w14:textId="77777777" w:rsidR="005129C8" w:rsidRPr="005129C8" w:rsidRDefault="005129C8" w:rsidP="005129C8">
            <w:pPr>
              <w:jc w:val="center"/>
              <w:rPr>
                <w:rFonts w:ascii="Times New Roman" w:hAnsi="Times New Roman" w:cs="Times New Roman"/>
                <w:b/>
                <w:bCs/>
                <w:sz w:val="20"/>
                <w:szCs w:val="20"/>
              </w:rPr>
            </w:pPr>
          </w:p>
        </w:tc>
        <w:tc>
          <w:tcPr>
            <w:tcW w:w="709" w:type="dxa"/>
            <w:shd w:val="clear" w:color="auto" w:fill="D6E3BC" w:themeFill="accent3" w:themeFillTint="66"/>
          </w:tcPr>
          <w:p w14:paraId="582298D7" w14:textId="77777777" w:rsidR="005129C8" w:rsidRPr="005129C8" w:rsidRDefault="005129C8" w:rsidP="005129C8">
            <w:pPr>
              <w:jc w:val="center"/>
              <w:rPr>
                <w:rFonts w:ascii="Times New Roman" w:hAnsi="Times New Roman" w:cs="Times New Roman"/>
                <w:b/>
                <w:bCs/>
                <w:sz w:val="20"/>
                <w:szCs w:val="20"/>
              </w:rPr>
            </w:pPr>
          </w:p>
        </w:tc>
        <w:tc>
          <w:tcPr>
            <w:tcW w:w="567" w:type="dxa"/>
            <w:shd w:val="clear" w:color="auto" w:fill="D6E3BC" w:themeFill="accent3" w:themeFillTint="66"/>
          </w:tcPr>
          <w:p w14:paraId="424E4FF0" w14:textId="77777777" w:rsidR="005129C8" w:rsidRPr="005129C8" w:rsidRDefault="005129C8" w:rsidP="005129C8">
            <w:pPr>
              <w:jc w:val="center"/>
              <w:rPr>
                <w:rFonts w:ascii="Times New Roman" w:hAnsi="Times New Roman" w:cs="Times New Roman"/>
                <w:b/>
                <w:bCs/>
                <w:sz w:val="20"/>
                <w:szCs w:val="20"/>
              </w:rPr>
            </w:pPr>
          </w:p>
        </w:tc>
      </w:tr>
      <w:tr w:rsidR="005129C8" w:rsidRPr="005129C8" w14:paraId="2313F61C" w14:textId="77777777" w:rsidTr="00D23320">
        <w:tc>
          <w:tcPr>
            <w:tcW w:w="1842" w:type="dxa"/>
            <w:shd w:val="clear" w:color="auto" w:fill="D6E3BC" w:themeFill="accent3" w:themeFillTint="66"/>
          </w:tcPr>
          <w:p w14:paraId="0D735D23" w14:textId="77777777" w:rsidR="005129C8" w:rsidRPr="005129C8" w:rsidRDefault="005129C8" w:rsidP="005129C8">
            <w:pPr>
              <w:jc w:val="center"/>
              <w:rPr>
                <w:rFonts w:ascii="Times New Roman" w:hAnsi="Times New Roman" w:cs="Times New Roman"/>
                <w:sz w:val="20"/>
                <w:szCs w:val="20"/>
              </w:rPr>
            </w:pPr>
          </w:p>
        </w:tc>
        <w:tc>
          <w:tcPr>
            <w:tcW w:w="7367" w:type="dxa"/>
            <w:shd w:val="clear" w:color="auto" w:fill="D6E3BC" w:themeFill="accent3" w:themeFillTint="66"/>
          </w:tcPr>
          <w:p w14:paraId="1DC8CD8D" w14:textId="0573A2D3" w:rsidR="005129C8" w:rsidRPr="005129C8" w:rsidRDefault="005129C8" w:rsidP="005129C8">
            <w:pPr>
              <w:rPr>
                <w:rFonts w:ascii="Times New Roman" w:hAnsi="Times New Roman" w:cs="Times New Roman"/>
                <w:sz w:val="20"/>
                <w:szCs w:val="20"/>
              </w:rPr>
            </w:pPr>
            <w:r w:rsidRPr="005129C8">
              <w:rPr>
                <w:rFonts w:ascii="Times New Roman" w:hAnsi="Times New Roman" w:cs="Times New Roman"/>
                <w:sz w:val="20"/>
                <w:szCs w:val="20"/>
              </w:rPr>
              <w:t>4. Does each table or figure include one or more paragraphs highlighting the main findings, without repeating its content?</w:t>
            </w:r>
          </w:p>
        </w:tc>
        <w:tc>
          <w:tcPr>
            <w:tcW w:w="567" w:type="dxa"/>
            <w:shd w:val="clear" w:color="auto" w:fill="D6E3BC" w:themeFill="accent3" w:themeFillTint="66"/>
          </w:tcPr>
          <w:p w14:paraId="3B8258CA" w14:textId="77777777" w:rsidR="005129C8" w:rsidRPr="005129C8" w:rsidRDefault="005129C8" w:rsidP="005129C8">
            <w:pPr>
              <w:jc w:val="center"/>
              <w:rPr>
                <w:rFonts w:ascii="Times New Roman" w:hAnsi="Times New Roman" w:cs="Times New Roman"/>
                <w:b/>
                <w:bCs/>
                <w:sz w:val="20"/>
                <w:szCs w:val="20"/>
              </w:rPr>
            </w:pPr>
          </w:p>
        </w:tc>
        <w:tc>
          <w:tcPr>
            <w:tcW w:w="709" w:type="dxa"/>
            <w:shd w:val="clear" w:color="auto" w:fill="D6E3BC" w:themeFill="accent3" w:themeFillTint="66"/>
          </w:tcPr>
          <w:p w14:paraId="12950A90" w14:textId="77777777" w:rsidR="005129C8" w:rsidRPr="005129C8" w:rsidRDefault="005129C8" w:rsidP="005129C8">
            <w:pPr>
              <w:jc w:val="center"/>
              <w:rPr>
                <w:rFonts w:ascii="Times New Roman" w:hAnsi="Times New Roman" w:cs="Times New Roman"/>
                <w:b/>
                <w:bCs/>
                <w:sz w:val="20"/>
                <w:szCs w:val="20"/>
              </w:rPr>
            </w:pPr>
          </w:p>
        </w:tc>
        <w:tc>
          <w:tcPr>
            <w:tcW w:w="567" w:type="dxa"/>
            <w:shd w:val="clear" w:color="auto" w:fill="D6E3BC" w:themeFill="accent3" w:themeFillTint="66"/>
          </w:tcPr>
          <w:p w14:paraId="7AC2ED3B" w14:textId="77777777" w:rsidR="005129C8" w:rsidRPr="005129C8" w:rsidRDefault="005129C8" w:rsidP="005129C8">
            <w:pPr>
              <w:jc w:val="center"/>
              <w:rPr>
                <w:rFonts w:ascii="Times New Roman" w:hAnsi="Times New Roman" w:cs="Times New Roman"/>
                <w:b/>
                <w:bCs/>
                <w:sz w:val="20"/>
                <w:szCs w:val="20"/>
              </w:rPr>
            </w:pPr>
          </w:p>
        </w:tc>
      </w:tr>
      <w:tr w:rsidR="005129C8" w:rsidRPr="005129C8" w14:paraId="4DE3C370" w14:textId="77777777" w:rsidTr="005129C8">
        <w:tc>
          <w:tcPr>
            <w:tcW w:w="1842" w:type="dxa"/>
            <w:shd w:val="clear" w:color="auto" w:fill="F2DBDB" w:themeFill="accent2" w:themeFillTint="33"/>
          </w:tcPr>
          <w:p w14:paraId="4FD54572" w14:textId="56209682" w:rsidR="005129C8" w:rsidRPr="005129C8" w:rsidRDefault="005129C8" w:rsidP="005129C8">
            <w:pPr>
              <w:jc w:val="center"/>
              <w:rPr>
                <w:rFonts w:ascii="Times New Roman" w:hAnsi="Times New Roman" w:cs="Times New Roman"/>
                <w:sz w:val="20"/>
                <w:szCs w:val="20"/>
              </w:rPr>
            </w:pPr>
            <w:r w:rsidRPr="005129C8">
              <w:rPr>
                <w:rFonts w:ascii="Times New Roman" w:hAnsi="Times New Roman" w:cs="Times New Roman"/>
                <w:sz w:val="20"/>
                <w:szCs w:val="20"/>
              </w:rPr>
              <w:t>DISCU</w:t>
            </w:r>
            <w:r w:rsidRPr="005129C8">
              <w:rPr>
                <w:rFonts w:ascii="Times New Roman" w:hAnsi="Times New Roman" w:cs="Times New Roman"/>
                <w:sz w:val="20"/>
                <w:szCs w:val="20"/>
              </w:rPr>
              <w:t>SSION</w:t>
            </w:r>
          </w:p>
        </w:tc>
        <w:tc>
          <w:tcPr>
            <w:tcW w:w="7367" w:type="dxa"/>
            <w:shd w:val="clear" w:color="auto" w:fill="F2DBDB" w:themeFill="accent2" w:themeFillTint="33"/>
          </w:tcPr>
          <w:p w14:paraId="43D605DF" w14:textId="11888D45" w:rsidR="005129C8" w:rsidRPr="005129C8" w:rsidRDefault="005129C8" w:rsidP="005129C8">
            <w:pPr>
              <w:rPr>
                <w:rFonts w:ascii="Times New Roman" w:hAnsi="Times New Roman" w:cs="Times New Roman"/>
                <w:sz w:val="20"/>
                <w:szCs w:val="20"/>
              </w:rPr>
            </w:pPr>
            <w:r w:rsidRPr="005129C8">
              <w:rPr>
                <w:rFonts w:ascii="Times New Roman" w:hAnsi="Times New Roman" w:cs="Times New Roman"/>
                <w:sz w:val="20"/>
                <w:szCs w:val="20"/>
              </w:rPr>
              <w:t xml:space="preserve">1. Did it provide a discussion of the main results in relation to </w:t>
            </w:r>
            <w:proofErr w:type="gramStart"/>
            <w:r w:rsidRPr="005129C8">
              <w:rPr>
                <w:rFonts w:ascii="Times New Roman" w:hAnsi="Times New Roman" w:cs="Times New Roman"/>
                <w:sz w:val="20"/>
                <w:szCs w:val="20"/>
              </w:rPr>
              <w:t>the literature</w:t>
            </w:r>
            <w:proofErr w:type="gramEnd"/>
            <w:r w:rsidRPr="005129C8">
              <w:rPr>
                <w:rFonts w:ascii="Times New Roman" w:hAnsi="Times New Roman" w:cs="Times New Roman"/>
                <w:sz w:val="20"/>
                <w:szCs w:val="20"/>
              </w:rPr>
              <w:t>, enabling interpretation of the findings?</w:t>
            </w:r>
          </w:p>
        </w:tc>
        <w:tc>
          <w:tcPr>
            <w:tcW w:w="567" w:type="dxa"/>
            <w:shd w:val="clear" w:color="auto" w:fill="F2DBDB" w:themeFill="accent2" w:themeFillTint="33"/>
          </w:tcPr>
          <w:p w14:paraId="04AC2597" w14:textId="77777777" w:rsidR="005129C8" w:rsidRPr="005129C8" w:rsidRDefault="005129C8" w:rsidP="005129C8">
            <w:pPr>
              <w:jc w:val="center"/>
              <w:rPr>
                <w:rFonts w:ascii="Times New Roman" w:hAnsi="Times New Roman" w:cs="Times New Roman"/>
                <w:b/>
                <w:bCs/>
                <w:sz w:val="20"/>
                <w:szCs w:val="20"/>
              </w:rPr>
            </w:pPr>
          </w:p>
        </w:tc>
        <w:tc>
          <w:tcPr>
            <w:tcW w:w="709" w:type="dxa"/>
            <w:shd w:val="clear" w:color="auto" w:fill="F2DBDB" w:themeFill="accent2" w:themeFillTint="33"/>
          </w:tcPr>
          <w:p w14:paraId="5B2AC2B5" w14:textId="77777777" w:rsidR="005129C8" w:rsidRPr="005129C8" w:rsidRDefault="005129C8" w:rsidP="005129C8">
            <w:pPr>
              <w:jc w:val="center"/>
              <w:rPr>
                <w:rFonts w:ascii="Times New Roman" w:hAnsi="Times New Roman" w:cs="Times New Roman"/>
                <w:b/>
                <w:bCs/>
                <w:sz w:val="20"/>
                <w:szCs w:val="20"/>
              </w:rPr>
            </w:pPr>
          </w:p>
        </w:tc>
        <w:tc>
          <w:tcPr>
            <w:tcW w:w="567" w:type="dxa"/>
            <w:shd w:val="clear" w:color="auto" w:fill="F2DBDB" w:themeFill="accent2" w:themeFillTint="33"/>
          </w:tcPr>
          <w:p w14:paraId="127C8415" w14:textId="77777777" w:rsidR="005129C8" w:rsidRPr="005129C8" w:rsidRDefault="005129C8" w:rsidP="005129C8">
            <w:pPr>
              <w:jc w:val="center"/>
              <w:rPr>
                <w:rFonts w:ascii="Times New Roman" w:hAnsi="Times New Roman" w:cs="Times New Roman"/>
                <w:b/>
                <w:bCs/>
                <w:sz w:val="20"/>
                <w:szCs w:val="20"/>
              </w:rPr>
            </w:pPr>
          </w:p>
        </w:tc>
      </w:tr>
      <w:tr w:rsidR="005129C8" w:rsidRPr="005129C8" w14:paraId="6B4FEBB2" w14:textId="77777777" w:rsidTr="005129C8">
        <w:tc>
          <w:tcPr>
            <w:tcW w:w="1842" w:type="dxa"/>
            <w:shd w:val="clear" w:color="auto" w:fill="F2DBDB" w:themeFill="accent2" w:themeFillTint="33"/>
          </w:tcPr>
          <w:p w14:paraId="35CD872A" w14:textId="77777777" w:rsidR="005129C8" w:rsidRPr="005129C8" w:rsidRDefault="005129C8" w:rsidP="005129C8">
            <w:pPr>
              <w:jc w:val="center"/>
              <w:rPr>
                <w:rFonts w:ascii="Times New Roman" w:hAnsi="Times New Roman" w:cs="Times New Roman"/>
                <w:sz w:val="20"/>
                <w:szCs w:val="20"/>
              </w:rPr>
            </w:pPr>
          </w:p>
        </w:tc>
        <w:tc>
          <w:tcPr>
            <w:tcW w:w="7367" w:type="dxa"/>
            <w:shd w:val="clear" w:color="auto" w:fill="F2DBDB" w:themeFill="accent2" w:themeFillTint="33"/>
          </w:tcPr>
          <w:p w14:paraId="28C72A2E" w14:textId="274026AB" w:rsidR="005129C8" w:rsidRPr="005129C8" w:rsidRDefault="005129C8" w:rsidP="005129C8">
            <w:pPr>
              <w:rPr>
                <w:rFonts w:ascii="Times New Roman" w:hAnsi="Times New Roman" w:cs="Times New Roman"/>
                <w:sz w:val="20"/>
                <w:szCs w:val="20"/>
              </w:rPr>
            </w:pPr>
            <w:r w:rsidRPr="005129C8">
              <w:rPr>
                <w:rFonts w:ascii="Times New Roman" w:hAnsi="Times New Roman" w:cs="Times New Roman"/>
                <w:sz w:val="20"/>
                <w:szCs w:val="20"/>
              </w:rPr>
              <w:t>2. Were the references relevant, comprehensive, coherent (including systematic reviews), and current (published within the last 5 years)?</w:t>
            </w:r>
          </w:p>
        </w:tc>
        <w:tc>
          <w:tcPr>
            <w:tcW w:w="567" w:type="dxa"/>
            <w:shd w:val="clear" w:color="auto" w:fill="F2DBDB" w:themeFill="accent2" w:themeFillTint="33"/>
          </w:tcPr>
          <w:p w14:paraId="7BA9EAF8" w14:textId="77777777" w:rsidR="005129C8" w:rsidRPr="005129C8" w:rsidRDefault="005129C8" w:rsidP="005129C8">
            <w:pPr>
              <w:jc w:val="center"/>
              <w:rPr>
                <w:rFonts w:ascii="Times New Roman" w:hAnsi="Times New Roman" w:cs="Times New Roman"/>
                <w:b/>
                <w:bCs/>
                <w:sz w:val="20"/>
                <w:szCs w:val="20"/>
              </w:rPr>
            </w:pPr>
          </w:p>
        </w:tc>
        <w:tc>
          <w:tcPr>
            <w:tcW w:w="709" w:type="dxa"/>
            <w:shd w:val="clear" w:color="auto" w:fill="F2DBDB" w:themeFill="accent2" w:themeFillTint="33"/>
          </w:tcPr>
          <w:p w14:paraId="40A81824" w14:textId="77777777" w:rsidR="005129C8" w:rsidRPr="005129C8" w:rsidRDefault="005129C8" w:rsidP="005129C8">
            <w:pPr>
              <w:jc w:val="center"/>
              <w:rPr>
                <w:rFonts w:ascii="Times New Roman" w:hAnsi="Times New Roman" w:cs="Times New Roman"/>
                <w:b/>
                <w:bCs/>
                <w:sz w:val="20"/>
                <w:szCs w:val="20"/>
              </w:rPr>
            </w:pPr>
          </w:p>
        </w:tc>
        <w:tc>
          <w:tcPr>
            <w:tcW w:w="567" w:type="dxa"/>
            <w:shd w:val="clear" w:color="auto" w:fill="F2DBDB" w:themeFill="accent2" w:themeFillTint="33"/>
          </w:tcPr>
          <w:p w14:paraId="0BB2F439" w14:textId="77777777" w:rsidR="005129C8" w:rsidRPr="005129C8" w:rsidRDefault="005129C8" w:rsidP="005129C8">
            <w:pPr>
              <w:jc w:val="center"/>
              <w:rPr>
                <w:rFonts w:ascii="Times New Roman" w:hAnsi="Times New Roman" w:cs="Times New Roman"/>
                <w:b/>
                <w:bCs/>
                <w:sz w:val="20"/>
                <w:szCs w:val="20"/>
              </w:rPr>
            </w:pPr>
          </w:p>
        </w:tc>
      </w:tr>
      <w:tr w:rsidR="005129C8" w:rsidRPr="005129C8" w14:paraId="0C5033EB" w14:textId="77777777" w:rsidTr="005129C8">
        <w:tc>
          <w:tcPr>
            <w:tcW w:w="1842" w:type="dxa"/>
            <w:shd w:val="clear" w:color="auto" w:fill="F2DBDB" w:themeFill="accent2" w:themeFillTint="33"/>
          </w:tcPr>
          <w:p w14:paraId="74120652" w14:textId="77777777" w:rsidR="005129C8" w:rsidRPr="005129C8" w:rsidRDefault="005129C8" w:rsidP="005129C8">
            <w:pPr>
              <w:rPr>
                <w:rFonts w:ascii="Times New Roman" w:hAnsi="Times New Roman" w:cs="Times New Roman"/>
                <w:sz w:val="20"/>
                <w:szCs w:val="20"/>
              </w:rPr>
            </w:pPr>
          </w:p>
        </w:tc>
        <w:tc>
          <w:tcPr>
            <w:tcW w:w="7367" w:type="dxa"/>
            <w:shd w:val="clear" w:color="auto" w:fill="F2DBDB" w:themeFill="accent2" w:themeFillTint="33"/>
          </w:tcPr>
          <w:p w14:paraId="72895EF6" w14:textId="3182A899" w:rsidR="005129C8" w:rsidRPr="005129C8" w:rsidRDefault="005129C8" w:rsidP="005129C8">
            <w:pPr>
              <w:rPr>
                <w:rFonts w:ascii="Times New Roman" w:hAnsi="Times New Roman" w:cs="Times New Roman"/>
                <w:sz w:val="20"/>
                <w:szCs w:val="20"/>
              </w:rPr>
            </w:pPr>
            <w:r w:rsidRPr="005129C8">
              <w:rPr>
                <w:rFonts w:ascii="Times New Roman" w:hAnsi="Times New Roman" w:cs="Times New Roman"/>
                <w:sz w:val="20"/>
                <w:szCs w:val="20"/>
              </w:rPr>
              <w:t>3. Does the conclusion, presented within the discussion, summarize the main findings, present study limitations, and propose a research agenda?</w:t>
            </w:r>
          </w:p>
        </w:tc>
        <w:tc>
          <w:tcPr>
            <w:tcW w:w="567" w:type="dxa"/>
            <w:shd w:val="clear" w:color="auto" w:fill="F2DBDB" w:themeFill="accent2" w:themeFillTint="33"/>
          </w:tcPr>
          <w:p w14:paraId="1B0D0838" w14:textId="77777777" w:rsidR="005129C8" w:rsidRPr="005129C8" w:rsidRDefault="005129C8" w:rsidP="005129C8">
            <w:pPr>
              <w:jc w:val="center"/>
              <w:rPr>
                <w:rFonts w:ascii="Times New Roman" w:hAnsi="Times New Roman" w:cs="Times New Roman"/>
                <w:b/>
                <w:bCs/>
                <w:sz w:val="20"/>
                <w:szCs w:val="20"/>
              </w:rPr>
            </w:pPr>
          </w:p>
        </w:tc>
        <w:tc>
          <w:tcPr>
            <w:tcW w:w="709" w:type="dxa"/>
            <w:shd w:val="clear" w:color="auto" w:fill="F2DBDB" w:themeFill="accent2" w:themeFillTint="33"/>
          </w:tcPr>
          <w:p w14:paraId="5E0101C4" w14:textId="77777777" w:rsidR="005129C8" w:rsidRPr="005129C8" w:rsidRDefault="005129C8" w:rsidP="005129C8">
            <w:pPr>
              <w:jc w:val="center"/>
              <w:rPr>
                <w:rFonts w:ascii="Times New Roman" w:hAnsi="Times New Roman" w:cs="Times New Roman"/>
                <w:b/>
                <w:bCs/>
                <w:sz w:val="20"/>
                <w:szCs w:val="20"/>
              </w:rPr>
            </w:pPr>
          </w:p>
        </w:tc>
        <w:tc>
          <w:tcPr>
            <w:tcW w:w="567" w:type="dxa"/>
            <w:shd w:val="clear" w:color="auto" w:fill="F2DBDB" w:themeFill="accent2" w:themeFillTint="33"/>
          </w:tcPr>
          <w:p w14:paraId="67ADA999" w14:textId="77777777" w:rsidR="005129C8" w:rsidRPr="005129C8" w:rsidRDefault="005129C8" w:rsidP="005129C8">
            <w:pPr>
              <w:jc w:val="center"/>
              <w:rPr>
                <w:rFonts w:ascii="Times New Roman" w:hAnsi="Times New Roman" w:cs="Times New Roman"/>
                <w:b/>
                <w:bCs/>
                <w:sz w:val="20"/>
                <w:szCs w:val="20"/>
              </w:rPr>
            </w:pPr>
          </w:p>
        </w:tc>
      </w:tr>
      <w:tr w:rsidR="005129C8" w:rsidRPr="005129C8" w14:paraId="3F427E71" w14:textId="77777777" w:rsidTr="005129C8">
        <w:tc>
          <w:tcPr>
            <w:tcW w:w="1842" w:type="dxa"/>
            <w:shd w:val="clear" w:color="auto" w:fill="F2DBDB" w:themeFill="accent2" w:themeFillTint="33"/>
          </w:tcPr>
          <w:p w14:paraId="7BE46FF8" w14:textId="77777777" w:rsidR="005129C8" w:rsidRPr="005129C8" w:rsidRDefault="005129C8" w:rsidP="005129C8">
            <w:pPr>
              <w:jc w:val="center"/>
              <w:rPr>
                <w:rFonts w:ascii="Times New Roman" w:hAnsi="Times New Roman" w:cs="Times New Roman"/>
                <w:sz w:val="20"/>
                <w:szCs w:val="20"/>
              </w:rPr>
            </w:pPr>
          </w:p>
        </w:tc>
        <w:tc>
          <w:tcPr>
            <w:tcW w:w="7367" w:type="dxa"/>
            <w:shd w:val="clear" w:color="auto" w:fill="F2DBDB" w:themeFill="accent2" w:themeFillTint="33"/>
          </w:tcPr>
          <w:p w14:paraId="05A886BE" w14:textId="72500A68" w:rsidR="005129C8" w:rsidRPr="005129C8" w:rsidRDefault="005129C8" w:rsidP="005129C8">
            <w:pPr>
              <w:rPr>
                <w:rFonts w:ascii="Times New Roman" w:hAnsi="Times New Roman" w:cs="Times New Roman"/>
                <w:sz w:val="20"/>
                <w:szCs w:val="20"/>
              </w:rPr>
            </w:pPr>
            <w:r w:rsidRPr="005129C8">
              <w:rPr>
                <w:rFonts w:ascii="Times New Roman" w:hAnsi="Times New Roman" w:cs="Times New Roman"/>
                <w:sz w:val="20"/>
                <w:szCs w:val="20"/>
              </w:rPr>
              <w:t>4. Is the conclusion objective and concise (not exceeding 5 paragraphs)?</w:t>
            </w:r>
          </w:p>
        </w:tc>
        <w:tc>
          <w:tcPr>
            <w:tcW w:w="567" w:type="dxa"/>
            <w:shd w:val="clear" w:color="auto" w:fill="F2DBDB" w:themeFill="accent2" w:themeFillTint="33"/>
          </w:tcPr>
          <w:p w14:paraId="2D45CE10" w14:textId="77777777" w:rsidR="005129C8" w:rsidRPr="005129C8" w:rsidRDefault="005129C8" w:rsidP="005129C8">
            <w:pPr>
              <w:jc w:val="center"/>
              <w:rPr>
                <w:rFonts w:ascii="Times New Roman" w:hAnsi="Times New Roman" w:cs="Times New Roman"/>
                <w:b/>
                <w:bCs/>
                <w:sz w:val="20"/>
                <w:szCs w:val="20"/>
              </w:rPr>
            </w:pPr>
          </w:p>
        </w:tc>
        <w:tc>
          <w:tcPr>
            <w:tcW w:w="709" w:type="dxa"/>
            <w:shd w:val="clear" w:color="auto" w:fill="F2DBDB" w:themeFill="accent2" w:themeFillTint="33"/>
          </w:tcPr>
          <w:p w14:paraId="69FF07A3" w14:textId="77777777" w:rsidR="005129C8" w:rsidRPr="005129C8" w:rsidRDefault="005129C8" w:rsidP="005129C8">
            <w:pPr>
              <w:jc w:val="center"/>
              <w:rPr>
                <w:rFonts w:ascii="Times New Roman" w:hAnsi="Times New Roman" w:cs="Times New Roman"/>
                <w:b/>
                <w:bCs/>
                <w:sz w:val="20"/>
                <w:szCs w:val="20"/>
              </w:rPr>
            </w:pPr>
          </w:p>
        </w:tc>
        <w:tc>
          <w:tcPr>
            <w:tcW w:w="567" w:type="dxa"/>
            <w:shd w:val="clear" w:color="auto" w:fill="F2DBDB" w:themeFill="accent2" w:themeFillTint="33"/>
          </w:tcPr>
          <w:p w14:paraId="77D4F185" w14:textId="77777777" w:rsidR="005129C8" w:rsidRPr="005129C8" w:rsidRDefault="005129C8" w:rsidP="005129C8">
            <w:pPr>
              <w:jc w:val="center"/>
              <w:rPr>
                <w:rFonts w:ascii="Times New Roman" w:hAnsi="Times New Roman" w:cs="Times New Roman"/>
                <w:b/>
                <w:bCs/>
                <w:sz w:val="20"/>
                <w:szCs w:val="20"/>
              </w:rPr>
            </w:pPr>
          </w:p>
        </w:tc>
      </w:tr>
      <w:tr w:rsidR="005129C8" w:rsidRPr="005129C8" w14:paraId="5D5A5437" w14:textId="77777777" w:rsidTr="00D23320">
        <w:tc>
          <w:tcPr>
            <w:tcW w:w="1842" w:type="dxa"/>
            <w:shd w:val="clear" w:color="auto" w:fill="D6E3BC" w:themeFill="accent3" w:themeFillTint="66"/>
          </w:tcPr>
          <w:p w14:paraId="74F98A17" w14:textId="1431A5CD" w:rsidR="005129C8" w:rsidRPr="005129C8" w:rsidRDefault="005129C8" w:rsidP="005129C8">
            <w:pPr>
              <w:jc w:val="center"/>
              <w:rPr>
                <w:rFonts w:ascii="Times New Roman" w:hAnsi="Times New Roman" w:cs="Times New Roman"/>
                <w:sz w:val="20"/>
                <w:szCs w:val="20"/>
              </w:rPr>
            </w:pPr>
            <w:r w:rsidRPr="005129C8">
              <w:rPr>
                <w:rFonts w:ascii="Times New Roman" w:hAnsi="Times New Roman" w:cs="Times New Roman"/>
                <w:sz w:val="20"/>
                <w:szCs w:val="20"/>
              </w:rPr>
              <w:t>REFER</w:t>
            </w:r>
            <w:r w:rsidRPr="005129C8">
              <w:rPr>
                <w:rFonts w:ascii="Times New Roman" w:hAnsi="Times New Roman" w:cs="Times New Roman"/>
                <w:sz w:val="20"/>
                <w:szCs w:val="20"/>
              </w:rPr>
              <w:t>ENCES</w:t>
            </w:r>
          </w:p>
        </w:tc>
        <w:tc>
          <w:tcPr>
            <w:tcW w:w="7367" w:type="dxa"/>
            <w:shd w:val="clear" w:color="auto" w:fill="D6E3BC" w:themeFill="accent3" w:themeFillTint="66"/>
          </w:tcPr>
          <w:p w14:paraId="24339AC7" w14:textId="525D6DE7" w:rsidR="005129C8" w:rsidRPr="005129C8" w:rsidRDefault="005129C8" w:rsidP="005129C8">
            <w:pPr>
              <w:rPr>
                <w:rFonts w:ascii="Times New Roman" w:hAnsi="Times New Roman" w:cs="Times New Roman"/>
                <w:sz w:val="20"/>
                <w:szCs w:val="20"/>
              </w:rPr>
            </w:pPr>
            <w:r w:rsidRPr="005129C8">
              <w:rPr>
                <w:rFonts w:ascii="Times New Roman" w:hAnsi="Times New Roman" w:cs="Times New Roman"/>
                <w:sz w:val="20"/>
                <w:szCs w:val="20"/>
              </w:rPr>
              <w:t>1. Was every in-text citation included in the reference list?</w:t>
            </w:r>
          </w:p>
        </w:tc>
        <w:tc>
          <w:tcPr>
            <w:tcW w:w="567" w:type="dxa"/>
            <w:shd w:val="clear" w:color="auto" w:fill="D6E3BC" w:themeFill="accent3" w:themeFillTint="66"/>
          </w:tcPr>
          <w:p w14:paraId="6AC59909" w14:textId="77777777" w:rsidR="005129C8" w:rsidRPr="005129C8" w:rsidRDefault="005129C8" w:rsidP="005129C8">
            <w:pPr>
              <w:jc w:val="center"/>
              <w:rPr>
                <w:rFonts w:ascii="Times New Roman" w:hAnsi="Times New Roman" w:cs="Times New Roman"/>
                <w:b/>
                <w:bCs/>
                <w:sz w:val="20"/>
                <w:szCs w:val="20"/>
              </w:rPr>
            </w:pPr>
          </w:p>
        </w:tc>
        <w:tc>
          <w:tcPr>
            <w:tcW w:w="709" w:type="dxa"/>
            <w:shd w:val="clear" w:color="auto" w:fill="D6E3BC" w:themeFill="accent3" w:themeFillTint="66"/>
          </w:tcPr>
          <w:p w14:paraId="398CD8D1" w14:textId="77777777" w:rsidR="005129C8" w:rsidRPr="005129C8" w:rsidRDefault="005129C8" w:rsidP="005129C8">
            <w:pPr>
              <w:jc w:val="center"/>
              <w:rPr>
                <w:rFonts w:ascii="Times New Roman" w:hAnsi="Times New Roman" w:cs="Times New Roman"/>
                <w:b/>
                <w:bCs/>
                <w:sz w:val="20"/>
                <w:szCs w:val="20"/>
              </w:rPr>
            </w:pPr>
          </w:p>
        </w:tc>
        <w:tc>
          <w:tcPr>
            <w:tcW w:w="567" w:type="dxa"/>
            <w:shd w:val="clear" w:color="auto" w:fill="D6E3BC" w:themeFill="accent3" w:themeFillTint="66"/>
          </w:tcPr>
          <w:p w14:paraId="6B66AF27" w14:textId="77777777" w:rsidR="005129C8" w:rsidRPr="005129C8" w:rsidRDefault="005129C8" w:rsidP="005129C8">
            <w:pPr>
              <w:jc w:val="center"/>
              <w:rPr>
                <w:rFonts w:ascii="Times New Roman" w:hAnsi="Times New Roman" w:cs="Times New Roman"/>
                <w:b/>
                <w:bCs/>
                <w:sz w:val="20"/>
                <w:szCs w:val="20"/>
              </w:rPr>
            </w:pPr>
          </w:p>
        </w:tc>
      </w:tr>
      <w:tr w:rsidR="005129C8" w:rsidRPr="005129C8" w14:paraId="4498EB04" w14:textId="77777777" w:rsidTr="00D23320">
        <w:tc>
          <w:tcPr>
            <w:tcW w:w="1842" w:type="dxa"/>
            <w:shd w:val="clear" w:color="auto" w:fill="D6E3BC" w:themeFill="accent3" w:themeFillTint="66"/>
          </w:tcPr>
          <w:p w14:paraId="6D5DB54B" w14:textId="77777777" w:rsidR="005129C8" w:rsidRPr="005129C8" w:rsidRDefault="005129C8" w:rsidP="005129C8">
            <w:pPr>
              <w:jc w:val="center"/>
              <w:rPr>
                <w:rFonts w:ascii="Times New Roman" w:hAnsi="Times New Roman" w:cs="Times New Roman"/>
                <w:sz w:val="20"/>
                <w:szCs w:val="20"/>
              </w:rPr>
            </w:pPr>
          </w:p>
        </w:tc>
        <w:tc>
          <w:tcPr>
            <w:tcW w:w="7367" w:type="dxa"/>
            <w:shd w:val="clear" w:color="auto" w:fill="D6E3BC" w:themeFill="accent3" w:themeFillTint="66"/>
          </w:tcPr>
          <w:p w14:paraId="3F00ECFE" w14:textId="7EEB73E3" w:rsidR="005129C8" w:rsidRPr="005129C8" w:rsidRDefault="005129C8" w:rsidP="005129C8">
            <w:pPr>
              <w:rPr>
                <w:rFonts w:ascii="Times New Roman" w:hAnsi="Times New Roman" w:cs="Times New Roman"/>
                <w:sz w:val="20"/>
                <w:szCs w:val="20"/>
              </w:rPr>
            </w:pPr>
            <w:r w:rsidRPr="005129C8">
              <w:rPr>
                <w:rFonts w:ascii="Times New Roman" w:hAnsi="Times New Roman" w:cs="Times New Roman"/>
                <w:sz w:val="20"/>
                <w:szCs w:val="20"/>
              </w:rPr>
              <w:t>2. Do the references follow the journal’s guidelines and provide links to online sources when available?</w:t>
            </w:r>
          </w:p>
        </w:tc>
        <w:tc>
          <w:tcPr>
            <w:tcW w:w="567" w:type="dxa"/>
            <w:shd w:val="clear" w:color="auto" w:fill="D6E3BC" w:themeFill="accent3" w:themeFillTint="66"/>
          </w:tcPr>
          <w:p w14:paraId="219091BC" w14:textId="77777777" w:rsidR="005129C8" w:rsidRPr="005129C8" w:rsidRDefault="005129C8" w:rsidP="005129C8">
            <w:pPr>
              <w:jc w:val="center"/>
              <w:rPr>
                <w:rFonts w:ascii="Times New Roman" w:hAnsi="Times New Roman" w:cs="Times New Roman"/>
                <w:b/>
                <w:bCs/>
                <w:sz w:val="20"/>
                <w:szCs w:val="20"/>
              </w:rPr>
            </w:pPr>
          </w:p>
        </w:tc>
        <w:tc>
          <w:tcPr>
            <w:tcW w:w="709" w:type="dxa"/>
            <w:shd w:val="clear" w:color="auto" w:fill="D6E3BC" w:themeFill="accent3" w:themeFillTint="66"/>
          </w:tcPr>
          <w:p w14:paraId="42339B62" w14:textId="77777777" w:rsidR="005129C8" w:rsidRPr="005129C8" w:rsidRDefault="005129C8" w:rsidP="005129C8">
            <w:pPr>
              <w:jc w:val="center"/>
              <w:rPr>
                <w:rFonts w:ascii="Times New Roman" w:hAnsi="Times New Roman" w:cs="Times New Roman"/>
                <w:b/>
                <w:bCs/>
                <w:sz w:val="20"/>
                <w:szCs w:val="20"/>
              </w:rPr>
            </w:pPr>
          </w:p>
        </w:tc>
        <w:tc>
          <w:tcPr>
            <w:tcW w:w="567" w:type="dxa"/>
            <w:shd w:val="clear" w:color="auto" w:fill="D6E3BC" w:themeFill="accent3" w:themeFillTint="66"/>
          </w:tcPr>
          <w:p w14:paraId="50DCE062" w14:textId="77777777" w:rsidR="005129C8" w:rsidRPr="005129C8" w:rsidRDefault="005129C8" w:rsidP="005129C8">
            <w:pPr>
              <w:jc w:val="center"/>
              <w:rPr>
                <w:rFonts w:ascii="Times New Roman" w:hAnsi="Times New Roman" w:cs="Times New Roman"/>
                <w:b/>
                <w:bCs/>
                <w:sz w:val="20"/>
                <w:szCs w:val="20"/>
              </w:rPr>
            </w:pPr>
          </w:p>
        </w:tc>
      </w:tr>
    </w:tbl>
    <w:p w14:paraId="397CC302" w14:textId="77777777" w:rsidR="00683835" w:rsidRPr="005129C8" w:rsidRDefault="00683835" w:rsidP="00683835">
      <w:pPr>
        <w:jc w:val="center"/>
        <w:rPr>
          <w:rFonts w:ascii="Times New Roman" w:hAnsi="Times New Roman" w:cs="Times New Roman"/>
          <w:b/>
          <w:bCs/>
          <w:sz w:val="20"/>
          <w:szCs w:val="20"/>
        </w:rPr>
      </w:pPr>
    </w:p>
    <w:p w14:paraId="0251F34E" w14:textId="77777777" w:rsidR="00683835" w:rsidRPr="005129C8" w:rsidRDefault="00683835" w:rsidP="00683835">
      <w:pPr>
        <w:jc w:val="center"/>
        <w:rPr>
          <w:rFonts w:ascii="Times New Roman" w:hAnsi="Times New Roman" w:cs="Times New Roman"/>
          <w:b/>
          <w:bCs/>
          <w:sz w:val="20"/>
          <w:szCs w:val="20"/>
        </w:rPr>
      </w:pPr>
    </w:p>
    <w:p w14:paraId="3C49BFDF" w14:textId="77777777" w:rsidR="005129C8" w:rsidRPr="00D23320" w:rsidRDefault="005129C8" w:rsidP="005129C8">
      <w:pPr>
        <w:pStyle w:val="Ttulo3"/>
        <w:jc w:val="center"/>
        <w:rPr>
          <w:rFonts w:ascii="Times New Roman" w:hAnsi="Times New Roman" w:cs="Times New Roman"/>
          <w:color w:val="auto"/>
          <w:sz w:val="24"/>
          <w:szCs w:val="24"/>
        </w:rPr>
      </w:pPr>
      <w:r w:rsidRPr="00D23320">
        <w:rPr>
          <w:rFonts w:ascii="Times New Roman" w:hAnsi="Times New Roman" w:cs="Times New Roman"/>
          <w:color w:val="auto"/>
          <w:sz w:val="24"/>
          <w:szCs w:val="24"/>
        </w:rPr>
        <w:t>SPACE FOR JUSTIFICATION OF UNMET ITEMS</w:t>
      </w:r>
    </w:p>
    <w:p w14:paraId="2EC240E4" w14:textId="77777777" w:rsidR="005129C8" w:rsidRPr="00D23320" w:rsidRDefault="005129C8" w:rsidP="005129C8">
      <w:pPr>
        <w:rPr>
          <w:rFonts w:ascii="Times New Roman" w:hAnsi="Times New Roman" w:cs="Times New Roman"/>
          <w:sz w:val="24"/>
          <w:szCs w:val="24"/>
        </w:rPr>
      </w:pPr>
      <w:r w:rsidRPr="00D23320">
        <w:rPr>
          <w:rFonts w:ascii="Times New Roman" w:hAnsi="Times New Roman" w:cs="Times New Roman"/>
          <w:sz w:val="24"/>
          <w:szCs w:val="24"/>
        </w:rPr>
        <w:t>SECTION/TOPIC AND ITEM:</w:t>
      </w:r>
    </w:p>
    <w:tbl>
      <w:tblPr>
        <w:tblStyle w:val="Tabelacomgrade"/>
        <w:tblW w:w="0" w:type="auto"/>
        <w:tblLook w:val="04A0" w:firstRow="1" w:lastRow="0" w:firstColumn="1" w:lastColumn="0" w:noHBand="0" w:noVBand="1"/>
      </w:tblPr>
      <w:tblGrid>
        <w:gridCol w:w="11052"/>
      </w:tblGrid>
      <w:tr w:rsidR="005129C8" w:rsidRPr="00D23320" w14:paraId="0C48DFD3" w14:textId="77777777" w:rsidTr="00D23320">
        <w:tc>
          <w:tcPr>
            <w:tcW w:w="11052" w:type="dxa"/>
          </w:tcPr>
          <w:p w14:paraId="768CA2A7" w14:textId="77777777" w:rsidR="00683835" w:rsidRPr="00D23320" w:rsidRDefault="00683835" w:rsidP="00B44FF4">
            <w:pPr>
              <w:rPr>
                <w:rFonts w:ascii="Times New Roman" w:hAnsi="Times New Roman" w:cs="Times New Roman"/>
                <w:b/>
                <w:bCs/>
                <w:sz w:val="24"/>
                <w:szCs w:val="24"/>
              </w:rPr>
            </w:pPr>
          </w:p>
        </w:tc>
      </w:tr>
    </w:tbl>
    <w:p w14:paraId="62BF5E91" w14:textId="77777777" w:rsidR="00683835" w:rsidRPr="00D23320" w:rsidRDefault="00683835" w:rsidP="00683835">
      <w:pPr>
        <w:rPr>
          <w:rFonts w:ascii="Times New Roman" w:hAnsi="Times New Roman" w:cs="Times New Roman"/>
          <w:b/>
          <w:bCs/>
          <w:sz w:val="24"/>
          <w:szCs w:val="24"/>
        </w:rPr>
      </w:pPr>
    </w:p>
    <w:p w14:paraId="5133385C" w14:textId="77777777" w:rsidR="005129C8" w:rsidRPr="00D23320" w:rsidRDefault="005129C8" w:rsidP="005129C8">
      <w:pPr>
        <w:rPr>
          <w:rFonts w:ascii="Times New Roman" w:hAnsi="Times New Roman" w:cs="Times New Roman"/>
          <w:sz w:val="24"/>
          <w:szCs w:val="24"/>
        </w:rPr>
      </w:pPr>
      <w:r w:rsidRPr="00D23320">
        <w:rPr>
          <w:rFonts w:ascii="Times New Roman" w:hAnsi="Times New Roman" w:cs="Times New Roman"/>
          <w:sz w:val="24"/>
          <w:szCs w:val="24"/>
        </w:rPr>
        <w:t>SECTION/TOPIC AND ITEM:</w:t>
      </w:r>
    </w:p>
    <w:tbl>
      <w:tblPr>
        <w:tblStyle w:val="Tabelacomgrade"/>
        <w:tblW w:w="0" w:type="auto"/>
        <w:tblLook w:val="04A0" w:firstRow="1" w:lastRow="0" w:firstColumn="1" w:lastColumn="0" w:noHBand="0" w:noVBand="1"/>
      </w:tblPr>
      <w:tblGrid>
        <w:gridCol w:w="11052"/>
      </w:tblGrid>
      <w:tr w:rsidR="005129C8" w:rsidRPr="00D23320" w14:paraId="142E26CC" w14:textId="77777777" w:rsidTr="00D23320">
        <w:tc>
          <w:tcPr>
            <w:tcW w:w="11052" w:type="dxa"/>
          </w:tcPr>
          <w:p w14:paraId="0F2EDF03" w14:textId="77777777" w:rsidR="00683835" w:rsidRPr="00D23320" w:rsidRDefault="00683835" w:rsidP="00B44FF4">
            <w:pPr>
              <w:rPr>
                <w:rFonts w:ascii="Times New Roman" w:hAnsi="Times New Roman" w:cs="Times New Roman"/>
                <w:b/>
                <w:bCs/>
                <w:sz w:val="24"/>
                <w:szCs w:val="24"/>
              </w:rPr>
            </w:pPr>
          </w:p>
        </w:tc>
      </w:tr>
    </w:tbl>
    <w:p w14:paraId="49931622" w14:textId="77777777" w:rsidR="00683835" w:rsidRPr="00D23320" w:rsidRDefault="00683835" w:rsidP="00683835">
      <w:pPr>
        <w:rPr>
          <w:rFonts w:ascii="Times New Roman" w:hAnsi="Times New Roman" w:cs="Times New Roman"/>
          <w:b/>
          <w:bCs/>
          <w:sz w:val="24"/>
          <w:szCs w:val="24"/>
        </w:rPr>
      </w:pPr>
    </w:p>
    <w:p w14:paraId="41798B87" w14:textId="77777777" w:rsidR="005129C8" w:rsidRPr="00D23320" w:rsidRDefault="005129C8" w:rsidP="005129C8">
      <w:pPr>
        <w:rPr>
          <w:rFonts w:ascii="Times New Roman" w:hAnsi="Times New Roman" w:cs="Times New Roman"/>
          <w:sz w:val="24"/>
          <w:szCs w:val="24"/>
        </w:rPr>
      </w:pPr>
      <w:r w:rsidRPr="00D23320">
        <w:rPr>
          <w:rFonts w:ascii="Times New Roman" w:hAnsi="Times New Roman" w:cs="Times New Roman"/>
          <w:sz w:val="24"/>
          <w:szCs w:val="24"/>
        </w:rPr>
        <w:t>SECTION/TOPIC AND ITEM:</w:t>
      </w:r>
    </w:p>
    <w:tbl>
      <w:tblPr>
        <w:tblStyle w:val="Tabelacomgrade"/>
        <w:tblW w:w="0" w:type="auto"/>
        <w:tblLook w:val="04A0" w:firstRow="1" w:lastRow="0" w:firstColumn="1" w:lastColumn="0" w:noHBand="0" w:noVBand="1"/>
      </w:tblPr>
      <w:tblGrid>
        <w:gridCol w:w="11052"/>
      </w:tblGrid>
      <w:tr w:rsidR="005129C8" w:rsidRPr="00D23320" w14:paraId="4A1E746C" w14:textId="77777777" w:rsidTr="00D23320">
        <w:tc>
          <w:tcPr>
            <w:tcW w:w="11052" w:type="dxa"/>
          </w:tcPr>
          <w:p w14:paraId="6008BBEE" w14:textId="77777777" w:rsidR="00683835" w:rsidRPr="00D23320" w:rsidRDefault="00683835" w:rsidP="00B44FF4">
            <w:pPr>
              <w:rPr>
                <w:rFonts w:ascii="Times New Roman" w:hAnsi="Times New Roman" w:cs="Times New Roman"/>
                <w:b/>
                <w:bCs/>
                <w:sz w:val="24"/>
                <w:szCs w:val="24"/>
              </w:rPr>
            </w:pPr>
          </w:p>
        </w:tc>
      </w:tr>
    </w:tbl>
    <w:p w14:paraId="0D6540B5" w14:textId="77777777" w:rsidR="00683835" w:rsidRPr="00D23320" w:rsidRDefault="00683835" w:rsidP="00683835">
      <w:pPr>
        <w:rPr>
          <w:rFonts w:ascii="Times New Roman" w:hAnsi="Times New Roman" w:cs="Times New Roman"/>
          <w:b/>
          <w:bCs/>
          <w:sz w:val="24"/>
          <w:szCs w:val="24"/>
        </w:rPr>
      </w:pPr>
    </w:p>
    <w:p w14:paraId="007021B2" w14:textId="77777777" w:rsidR="00683835" w:rsidRPr="00D23320" w:rsidRDefault="00683835" w:rsidP="00683835">
      <w:pPr>
        <w:rPr>
          <w:rFonts w:ascii="Times New Roman" w:hAnsi="Times New Roman" w:cs="Times New Roman"/>
          <w:b/>
          <w:bCs/>
          <w:sz w:val="24"/>
          <w:szCs w:val="24"/>
        </w:rPr>
      </w:pPr>
    </w:p>
    <w:p w14:paraId="68C95725" w14:textId="77777777" w:rsidR="00683835" w:rsidRPr="00D23320" w:rsidRDefault="00683835" w:rsidP="00683835">
      <w:pPr>
        <w:rPr>
          <w:rFonts w:ascii="Times New Roman" w:hAnsi="Times New Roman" w:cs="Times New Roman"/>
          <w:b/>
          <w:bCs/>
          <w:sz w:val="24"/>
          <w:szCs w:val="24"/>
        </w:rPr>
      </w:pPr>
    </w:p>
    <w:p w14:paraId="14BD7BE7" w14:textId="77777777" w:rsidR="00683835" w:rsidRPr="00D23320" w:rsidRDefault="00683835">
      <w:pPr>
        <w:rPr>
          <w:rFonts w:ascii="Times New Roman" w:hAnsi="Times New Roman" w:cs="Times New Roman"/>
          <w:sz w:val="24"/>
          <w:szCs w:val="24"/>
        </w:rPr>
      </w:pPr>
    </w:p>
    <w:sectPr w:rsidR="00683835" w:rsidRPr="00D23320" w:rsidSect="005129C8">
      <w:pgSz w:w="12240" w:h="15840"/>
      <w:pgMar w:top="567" w:right="567"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9E42C924"/>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1967392051">
    <w:abstractNumId w:val="8"/>
  </w:num>
  <w:num w:numId="2" w16cid:durableId="2078628982">
    <w:abstractNumId w:val="6"/>
  </w:num>
  <w:num w:numId="3" w16cid:durableId="689527723">
    <w:abstractNumId w:val="5"/>
  </w:num>
  <w:num w:numId="4" w16cid:durableId="1133331828">
    <w:abstractNumId w:val="4"/>
  </w:num>
  <w:num w:numId="5" w16cid:durableId="809324280">
    <w:abstractNumId w:val="7"/>
  </w:num>
  <w:num w:numId="6" w16cid:durableId="1359116554">
    <w:abstractNumId w:val="3"/>
  </w:num>
  <w:num w:numId="7" w16cid:durableId="303511327">
    <w:abstractNumId w:val="2"/>
  </w:num>
  <w:num w:numId="8" w16cid:durableId="516161992">
    <w:abstractNumId w:val="1"/>
  </w:num>
  <w:num w:numId="9" w16cid:durableId="1275863279">
    <w:abstractNumId w:val="0"/>
  </w:num>
  <w:num w:numId="10" w16cid:durableId="718746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62FE7"/>
    <w:rsid w:val="005129C8"/>
    <w:rsid w:val="00683835"/>
    <w:rsid w:val="006C6151"/>
    <w:rsid w:val="009317BF"/>
    <w:rsid w:val="00AA1D8D"/>
    <w:rsid w:val="00B47730"/>
    <w:rsid w:val="00C60DCC"/>
    <w:rsid w:val="00CB0664"/>
    <w:rsid w:val="00D233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277697"/>
  <w14:defaultImageDpi w14:val="300"/>
  <w15:docId w15:val="{47B181AE-120B-44FD-81F4-42BCBF31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617</Words>
  <Characters>3336</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Rodrigo Rodrigues</cp:lastModifiedBy>
  <cp:revision>3</cp:revision>
  <dcterms:created xsi:type="dcterms:W3CDTF">2025-11-25T20:48:00Z</dcterms:created>
  <dcterms:modified xsi:type="dcterms:W3CDTF">2025-11-26T12:32:00Z</dcterms:modified>
  <cp:category/>
</cp:coreProperties>
</file>